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976b" w14:textId="f879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желтоқсандағы № 6-49-1 шешімі. Солтүстік Қазақстан облысының Әділет департаментінде 2020 жылғы 30 желтоқсанда № 6868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14-тармағымен.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7 368 487,1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953 814,8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36 722,2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6 360 120,1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7 438 791,6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161 859,9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216 363,4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54 503,5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-232 164,4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232 164,4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216 363,4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54 503,5 мың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70 304,5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Айыртау аудандық мәслихатының 28.06.2021 </w:t>
      </w:r>
      <w:r>
        <w:rPr>
          <w:rFonts w:ascii="Times New Roman"/>
          <w:b w:val="false"/>
          <w:i w:val="false"/>
          <w:color w:val="000000"/>
          <w:sz w:val="28"/>
        </w:rPr>
        <w:t>№ 7-7-11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4.08.2021 </w:t>
      </w:r>
      <w:r>
        <w:rPr>
          <w:rFonts w:ascii="Times New Roman"/>
          <w:b w:val="false"/>
          <w:i w:val="false"/>
          <w:color w:val="000000"/>
          <w:sz w:val="28"/>
        </w:rPr>
        <w:t>№ 7-8-1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(01.01.2021 бастап қолданысқа енгізіледі); 12.10.2021 </w:t>
      </w:r>
      <w:r>
        <w:rPr>
          <w:rFonts w:ascii="Times New Roman"/>
          <w:b w:val="false"/>
          <w:i w:val="false"/>
          <w:color w:val="000000"/>
          <w:sz w:val="28"/>
        </w:rPr>
        <w:t>№ 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09.12.2021 </w:t>
      </w:r>
      <w:r>
        <w:rPr>
          <w:rFonts w:ascii="Times New Roman"/>
          <w:b w:val="false"/>
          <w:i w:val="false"/>
          <w:color w:val="000000"/>
          <w:sz w:val="28"/>
        </w:rPr>
        <w:t>№ 7-12-26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мыналарға: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 аумағында өндірілген спирттің барлық түріне;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алкоголь өніміне;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құрамындағы этил спиртінің көлемі 0,5 пайыздан аспайтын сыраға;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темекі бұйымдарына;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жасалған жеңіл автомобильдерге (мүгедектер үшін арнайы арналған қолмен басқарылатын немесе қолмен басқаруға бейімделген автомобильдерден басқа);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бензинге (авиациялық бензинді қоспағанда) және дизель отынына акциздер;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жер учаскелерін пайдаланғаны үшін төлемақы;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қызметтің жекелеген түрлерімен айналысу құқығы үшін лицензиялық алым;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қызметтің жекелеген түрлерiмен айналысуға лицензияларды пайдаланғаны үшін төлемақы;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коммерциялық ұйымдар болып табылатын заңды тұлғаларды, олардың филиалдары мен өкілдіктерін қоспағанда, заңды тұлғаларды мемлекеттік тіркегені және филиалдар мен өкілдіктерді есептік тіркегені, сондай-ақ оларды қайта тіркегені үшін алым;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көлік құралдарын мемлекеттік тіркегені, сондай-ақ оларды қайта тіркегені үшін алым;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республикалық бюджет есебіне жазылатын консулдық алымнан және мемлекеттік баждардан басқа, мемлекеттік баж.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бюджеттің кірістері келесі салықтық емес түсімдер есебінен қалыптасатыны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меншіктен түсетін кірістер: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акциялардың мемлекеттік пакеттеріне дивидендтер;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қаржыландырылатын мемлекеттік мекемелердің тауарларды (жұмыстарды, көрсетілетін қызметтерді) өткізуінен түсетін түсімдер;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қаржыландырылатын мемлекеттік мекемелер ұйымдастыратын мемлекеттік сатып алуды өткізуден түсетін ақша түсімдері;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округтердің әкімдері салатын айыппұлдарды қоспағанда, аудандық бюджеттен қаржыландырылатын мемлекеттік мекемелер салатын айыппұлдар, өсімпұлдар, санкциялар, өндіріп алулар;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бюджетке түсетін басқа да салықтық емес түсімдер.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қалыптасатыны белгіленсін: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қаржыландырылатын, мемлекеттік мекемелерге бекітіп берілген мемлекеттік мүлікті сатудан түсетін ақша;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қоспағанда, жер учаскелерін сатудан түсетін түсімдер;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берілген кредиттерді өтеуден, ауданның коммуналдық меншігіндегі мемлекеттің қаржы активтерін сатудан, ауданның жергілікті атқарушы органының қарыздарын өтеуден түсетін түсімдер аудандық бюджеттің есебіне жатқызылады деп белгіленсін;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аудандық бюджетке 2021 жылға берілетін бюджеттік субвенциялар 4 356 883,0 мың теңге сомасында көзделсін.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2021 жылға арналған аудан бюджетінде республикалық бюджеттен және Қазақстан Республикасының Ұлттық қорынан нысаналы трансферт есебінен нысаналы трансферттер түсімі ескерілсін,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 күші артық өңірлерден қоныстанғандар үшін тұрғын үйді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инфрақұрылымының басым жобаларын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және Қазақстан Республикасының Ұлттық қорынан берілетін нысаналы трансферттерді бөлу Солтүстік Қазақстан облысы Айыртау ауданы әкімдігінің "2021-2023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28.06.2021 </w:t>
      </w:r>
      <w:r>
        <w:rPr>
          <w:rFonts w:ascii="Times New Roman"/>
          <w:b w:val="false"/>
          <w:i w:val="false"/>
          <w:color w:val="000000"/>
          <w:sz w:val="28"/>
        </w:rPr>
        <w:t>№ 7-7-11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бюджетінде мамандарды әлеуметтік қолдау шараларын іске асыруға республикалық бюджеттен бюджеттік кредиттер ескерілсін.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сомаларын бөлу Солтүстік Қазақстан облысы Айыртау ауданы әкімдігінің "2021-2023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аудандық бюджетте облыстық бюджеттен нысаналы трансферттер ескерілсін.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Айыртау ауданы әкімдігінің "2021-2023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4, 5, 6 қосымшаларға сәйкес аудандық бюджеттен ауылдық округтердің бюджеттеріне берілетін бюджетік субвенциялар көзделсін.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7, 8, 9 қосымшаларға сәйкес аудандық бюджеттен ауылдық округтердің бюджеттеріне берілетін ағымдағы нысаналы трансферттер көзделсін.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Айыртау аудандық жергілікті атқарушы органның резерві 12 170,0 мың теңге сомасында бекітілсін.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 тармақ жаңа редакцияда - Солтүстік Қазақстан облысы Айыртау аудандық мәслихатының 12.10.2021 </w:t>
      </w:r>
      <w:r>
        <w:rPr>
          <w:rFonts w:ascii="Times New Roman"/>
          <w:b w:val="false"/>
          <w:i w:val="false"/>
          <w:color w:val="000000"/>
          <w:sz w:val="28"/>
        </w:rPr>
        <w:t>№ 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2021 жылғы 1 қаңтарда қалыптасқан бюджет қаражатының бос қалдықтары мен республикалық және облыстық бюджеттен берілген 2020 жылы пайдаланылмаған (толық пайдаланылмаған) нысаналы трансферттерді қайтару есебінен аудан бюджетінде 10- қосымшаға сәйкес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Солтүстік Қазақстан облысы Айыртау аудандық мәслихатының 11.02.2021 </w:t>
      </w:r>
      <w:r>
        <w:rPr>
          <w:rFonts w:ascii="Times New Roman"/>
          <w:b w:val="false"/>
          <w:i w:val="false"/>
          <w:color w:val="000000"/>
          <w:sz w:val="28"/>
        </w:rPr>
        <w:t>№ 7-2-1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облыстық бюджеттің ішкі қарыздар қаражатынан берілетін кредиттер есебінен шығындар ескерілсін.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сомасын бөлу Солтүстік Қазақстан облысы Айыртау ауданы әкімдігінің "2021-2023 жылдарға арналған Айыртау ауданының бюджетін бекіту туралы" Айыртау аудандық мәслихатының шешімін іске асыру туралы" қаулысымен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Солтүстік Қазақстан облысы Айыртау аудандық мәслихатының 09.04.2021 </w:t>
      </w:r>
      <w:r>
        <w:rPr>
          <w:rFonts w:ascii="Times New Roman"/>
          <w:b w:val="false"/>
          <w:i w:val="false"/>
          <w:color w:val="000000"/>
          <w:sz w:val="28"/>
        </w:rPr>
        <w:t>№ 7-4-1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ауданының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28.06.2021 </w:t>
      </w:r>
      <w:r>
        <w:rPr>
          <w:rFonts w:ascii="Times New Roman"/>
          <w:b w:val="false"/>
          <w:i w:val="false"/>
          <w:color w:val="ff0000"/>
          <w:sz w:val="28"/>
        </w:rPr>
        <w:t>№ 7-7-11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4.08.2021 </w:t>
      </w:r>
      <w:r>
        <w:rPr>
          <w:rFonts w:ascii="Times New Roman"/>
          <w:b w:val="false"/>
          <w:i w:val="false"/>
          <w:color w:val="ff0000"/>
          <w:sz w:val="28"/>
        </w:rPr>
        <w:t>№ 7-8-1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(01.01.2021 бастап қолданысқа енгізіледі); 12.10.2021 </w:t>
      </w:r>
      <w:r>
        <w:rPr>
          <w:rFonts w:ascii="Times New Roman"/>
          <w:b w:val="false"/>
          <w:i w:val="false"/>
          <w:color w:val="ff0000"/>
          <w:sz w:val="28"/>
        </w:rPr>
        <w:t>№ 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12.10.2021 </w:t>
      </w:r>
      <w:r>
        <w:rPr>
          <w:rFonts w:ascii="Times New Roman"/>
          <w:b w:val="false"/>
          <w:i w:val="false"/>
          <w:color w:val="ff0000"/>
          <w:sz w:val="28"/>
        </w:rPr>
        <w:t>№ 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09.12.2021 </w:t>
      </w:r>
      <w:r>
        <w:rPr>
          <w:rFonts w:ascii="Times New Roman"/>
          <w:b w:val="false"/>
          <w:i w:val="false"/>
          <w:color w:val="ff0000"/>
          <w:sz w:val="28"/>
        </w:rPr>
        <w:t>№ 7-12-26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7 368 487,1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7 368 487,1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және спортты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субвенцияларды бөлу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ауылдық округтердің бюджеттеріне берілетін субвенцияларды бөлу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ауылдық округтердің бюджеттеріне берілетін субвенцияларды бөлу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Солтүстік Қазақстан облысы Айыртау аудандық мәслихатының 28.06.2021 </w:t>
      </w:r>
      <w:r>
        <w:rPr>
          <w:rFonts w:ascii="Times New Roman"/>
          <w:b w:val="false"/>
          <w:i w:val="false"/>
          <w:color w:val="ff0000"/>
          <w:sz w:val="28"/>
        </w:rPr>
        <w:t>№ 7-7-11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4.08.2021 </w:t>
      </w:r>
      <w:r>
        <w:rPr>
          <w:rFonts w:ascii="Times New Roman"/>
          <w:b w:val="false"/>
          <w:i w:val="false"/>
          <w:color w:val="ff0000"/>
          <w:sz w:val="28"/>
        </w:rPr>
        <w:t>№ 7-8-1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(01.01.2021 бастап қолданысқа енгізіледі); 12.10.2021 </w:t>
      </w:r>
      <w:r>
        <w:rPr>
          <w:rFonts w:ascii="Times New Roman"/>
          <w:b w:val="false"/>
          <w:i w:val="false"/>
          <w:color w:val="ff0000"/>
          <w:sz w:val="28"/>
        </w:rPr>
        <w:t>№ 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09.12.2021 </w:t>
      </w:r>
      <w:r>
        <w:rPr>
          <w:rFonts w:ascii="Times New Roman"/>
          <w:b w:val="false"/>
          <w:i w:val="false"/>
          <w:color w:val="ff0000"/>
          <w:sz w:val="28"/>
        </w:rPr>
        <w:t>№ 7-12-26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ұлғайту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ауылдық округтердің бюджеттеріне берілетін ағымдағы нысаналы трансферттерді бөлу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ауылдық округтердің бюджеттеріне берілетін ағымдағы нысаналы трансферттерді бөлу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6-49-1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жылғы 1 қаңтарда қалыптасқан бюджет қаражатының бос қалдықтары мен республикалық және облыстық бюджеттен берілген 2020 жылы пайдаланылмаған (толық пайдаланылмаған) нысаналы трансферттерді қайтару есебінен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және спортты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