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ecd6" w14:textId="f0f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25 желтоқсандағы № 6-38-1 "2020-2022 жылдарға арналған Айыртау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9 желтоқсандағы № 6-48-1 шешімі. Солтүстік Қазақстан облысының Әділет департаментінде 2020 жылғы 10 желтоқсанда № 6791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ауданының бюджетін бекіту туралы" Айыртау аудандық мәслихатының 2019 жылғы 25 желтоқсандағы № 6-38-1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10 111 396,9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748 424,7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8 326,9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9 320 525,3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10 760 053,5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594 342,5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639 834,5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45 492,0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-1 242 999,1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1 242 999,1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1 127 521,4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45 492,0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160 969,7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 жылға Айыртау аудандық жергілікті атқарушы органның резерві 26 079,4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10 111 396,9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748 424,7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121 153,3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9 320 525,3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9 312 275,2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9 312 275,2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10 760 053,5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743 014,4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5 765 028,8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5 695 179,8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4 989 406,3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 баланы (балаларды) күтіп-ұстауғақамқоршыларға (қорғаншыларға) ай сайынға ақшалай қаражат төлемі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психологиялық-медициналықпедагогикалық консультациялық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433 732,2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728 098,1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594 342,5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-1 242 999,1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ағымдағы нысаналы трансферттерді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471 319,6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