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6424" w14:textId="8f46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2019 жылғы 30 желтоқсандағы № 6-38-16 "2020-2022 жылдарға арналған Айыртау ауданы Гусаковка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25 қарашадағы № 6-47-8 шешімі. Солтүстік Қазақстан облысының Әділет департаментінде 2020 жылғы 27 қарашада № 6734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Айыртау ауданы Гусаковка ауылдық округінің бюджетін бекіту туралы" Айыртау аудандық мәслихатының 2019 жылғы 30 желтоқсандағы № 6-38-16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5785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Айыртау ауданы Гусаковка ауылдық округінің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19 951,0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16 551,0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19 951,0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XLVII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6-47-8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Гусаковка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