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9ed36" w14:textId="d79ed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Айыртау аудандық мәслихатының 2019 жылғы 30 желтоқсандағы № 6-38-23 "2020-2022 жылдарға арналған Айыртау ауданы Лобанов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2020 жылғы 25 қарашадағы № 6-47-13 шешімі. Солтүстік Қазақстан облысының Әділет департаментінде 2020 жылғы 27 қарашада № 6724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Айыртау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Айыртау ауданы Лобанов ауылдық округінің бюджетін бекіту туралы" Айыртау аудандық мәслихатының 2019 жылғы 30 желтоқсандағы № 6-38-23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15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актілерінің мемлекеттік тіркеу тізілімінде № 5795 болып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2020-2022 жылдарға арналған Айыртау ауданы Лобанов ауылдық округінің бюджетін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39 479,9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4 307,9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35 172,0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135 459,7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-95 979,8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95 979,8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95 387,7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–592,1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2020 жылға арналған ауылдық округ бюджетінде облыстық бюджеттен нысаналы трансферттер 16 000,0 мың теңге сомасында ескерілсін.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облыстық бюджеттен нысаналы трансферттердің бөлуі 2020-2022 жылдарға арналған Лобанов ауылдық округінің бюджетін бекіту туралы Айыртау аудандық мәслихаттың шешімін іске асыру туралы ауылдық округ әкімінің шешімімен айқындалады.";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2020 жылға арналған ауылдық округ бюджетінде аудандық бюджеттен нысаналы трансферттер 6 767,0 мың теңге сомасында ескерілсін.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аудандық бюджеттен нысаналы трансферттердің бөлуі 2020-2022 жылдарға арналған Лобанов ауылдық округінің бюджетін бекіту туралы Айыртау аудандық мәслихаттың шешімін іске асыру туралы ауылдық округ әкімінің шешімімен айқындалады.";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7-2-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"7-2. 2020 жылға арналған ауылдық округ бюджетінде облыстық бюджеттен ішкі қарыздар қаражатынан 95 387,7 мың теңге сомасында кредиттер ескерілсін.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облыстық бюджеттен кредиттер бөлуі 2020-2022 жылдарға арналған Лобанов ауылдық округінің бюджетін бекіту туралы Айыртау аудандық мәслихаттың шешімін іске асыру туралы ауылдық округ әкімінің шешімімен айқындалады.";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жылдың 1 қаңтардан бастап қолданысқа енгізіледі.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Айыртау аудандық мәслихаты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XLVII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А.Байгарин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Айыртау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қарашасы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6-47-13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6-38-23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4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Айыртау ауданы Лобанов ауылдық округінің бюджеті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8"/>
        <w:gridCol w:w="1274"/>
        <w:gridCol w:w="1274"/>
        <w:gridCol w:w="5864"/>
        <w:gridCol w:w="29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39 479,9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4 307,9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1 169,9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1 169,9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3 138,0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2 998,0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35 172,0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35 172,0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135 459,7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21 222,0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21 222,0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20 522,0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62 086,0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62 086,0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12 773,0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48 713,0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51 941,7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51 941,7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51 941,7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-95 979,8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95 979,8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95 387,7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95 387,7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95 387,7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