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d65" w14:textId="2ce3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19 маусымдағы № 6-43-1 шешімі. Солтүстік Қазақстан облысының Әділет департаментінде 2020 жылғы 30 маусымда № 6412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9 742 742,1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796 910,0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8 237,0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8 926 595,1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10 421 585,7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664 133,0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709 625,0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-1 342 976,6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1 342 976,6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1 227 498,9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-тамақшасымен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"14) Қазақстан Республикасында төтенше жағдай режимінде коммуналдық қызметтерге ақы төлеу бойынша халықтың төлемдерін өтеуге;";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9 742 742,1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8 926 595,1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8 918 345,0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10 421 585,7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5 486 188,0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674 867,5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