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7b1d3" w14:textId="bb7b1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Барлық кандидаттар үшін үгіттік баспа материалдарын орналастыру үшін орындарды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ауданы әкімдігінің 2020 жылғы 17 маусымдағы № 147 қаулысы. Солтүстік Қазақстан облысының Әділет департаментінде 2020 жылғы 19 маусымда № 6368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- Солтүстік Қазақстан облысы Айыртау ауданы әкімдігінің 18.10.2021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28 - бабының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6 - 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Айыртау ауданының әкімдігі ҚАУЛЫ ЕТЕДІ: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Айыртау аудандық аумақтық сайлау комиссиясымен бірлесіп барлық кандидаттар үшін үгіттік баспа материалдарын орналастыру үшін орындар белгіленсін.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ауданы әкімдігінің 18.10.2021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2. Алып тасталды - Солтүстік Қазақстан облысы Айыртау ауданы әкімдігінің 18.10.2021 </w:t>
      </w:r>
      <w:r>
        <w:rPr>
          <w:rFonts w:ascii="Times New Roman"/>
          <w:b w:val="false"/>
          <w:i w:val="false"/>
          <w:color w:val="00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"Солтүстік Қазақстан облысы Айыртау ауданының аумағында Қазақстан Республикасы Президенттігіне барлық кандидаттар үшін үгіттік баспа материалдарын орналастыру үшін орындар белгілеу және сайлаушылармен кездесуі өткізу үшін үй-жайлар ұсыну туралы" Солтүстік Қазақстан облысы Айыртау ауданы әкімдігінің 2019 жылғы 6 мамырдағы № 127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(2019 жылғы 14 мамырда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5398 болып тіркелген) күші жойылды деп танылсын.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Солтүстік Қазақстан облысы Айыртау ауданы әкімі аппаратының басшысына жүктелсін.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1" w:id="5"/>
      <w:r>
        <w:rPr>
          <w:rFonts w:ascii="Times New Roman"/>
          <w:b w:val="false"/>
          <w:i w:val="false"/>
          <w:color w:val="000000"/>
          <w:sz w:val="28"/>
        </w:rPr>
        <w:t>
       "КЕЛІСІЛДІ"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Солтүстік Қазақстан облысы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Айыртау аудандық сайлау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комиссиясының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 Е.Мерғасымов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2020 жылы "___" 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аумағында барлық кандидаттар үшін үгіттік баспа материалдарын орналастыру үшін орындар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ауданы әкімдігінің 18.10.2021 </w:t>
      </w:r>
      <w:r>
        <w:rPr>
          <w:rFonts w:ascii="Times New Roman"/>
          <w:b w:val="false"/>
          <w:i w:val="false"/>
          <w:color w:val="ff0000"/>
          <w:sz w:val="28"/>
        </w:rPr>
        <w:t>№ 375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енгізіледі); 21.02.2024 </w:t>
      </w:r>
      <w:r>
        <w:rPr>
          <w:rFonts w:ascii="Times New Roman"/>
          <w:b w:val="false"/>
          <w:i w:val="false"/>
          <w:color w:val="ff0000"/>
          <w:sz w:val="28"/>
        </w:rPr>
        <w:t>№ 69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 учаскесінің нөмірі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Орналасқан жері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Антоновка ауылы, Ақан-Сере көшесі, № 39 мекенжайында орналасқан Қазпошта бөлімшесі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Арықбалық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Арықбалық ауылы, Центральная көшесі, № 19 мекенжайында орналасқан "РИК" сауда орталығы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Саумалкөл ауылы, Байкен Әшімов пен Михаил Янко көшелерінің қиылысында орналасқан "Кристалл" дүкені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Гусаковка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Гусаковка ауылы, Школьная көшесі, № 38 мекенжайында орналасқан "Луч" дүкені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Елецкое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Елецкое ауылы, Центральная көшесі, № 26/1 мекенжайында орналасқан "Рахмет" дүкені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Имантау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Имантау ауылы, Шоқан Уәлиханов көшесі, № 36 мекенжайында орналасқан "Мега" дүкенінің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Казанка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Қазан ауылы, Рабочая көшесі, № 17 мекенжайында орналасқан "Dostyk Dan GCK" жауапкершілігі шектеулі серіктестігінің №3 өндірістік учаскесі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Қамсақты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Қамсақты ауылы, Озерная көшесі, № 75 мекенжайында орналасқан "ЖК Мукашова А. Б." дүкенінің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Қаратал ауылы, Орталық көшесі, № 36 мекенжайында орналасқан "Қаратал ауылдық округі әкімінің аппараты" коммуналдық мемлекеттік мекемесі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Константиновка ауылы, Достық көшесі, № 70 "а" мекенжайы бойынша орналасқан "Константиновка-2004" жауапкершілігі шектеулі серіктестігі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Лобанов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Лобаново ауылы, Абай көшесі, № 32 мекенжайында орналасқан "Оксана" дүкенінің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Нижний-Бурлук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Нижний-Бурлук ауылы, Центральная көшесі, № 34 мекенжайында орналасқан "Нижнебурлук ауылдық округі әкімнің аппараты" коммуналдық мемлекеттік мекемесі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Сырымбет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Сырымбет ауылы, Школьная көшесі, № 3 мекенжайында орналасқан "Алма" дүкенінің ғимаратының жанындағы ақпараттық стенд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Кирилловка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Айыртау ауданы, Кирилловка ауылы, Абай көшесі, № 35 мекенжайында орналасқан "Женис" дүкені ғимаратының жанындағы ақпараттық стенд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17 маусымы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147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Айыртау ауданының аумағында кандидаттарға сайлаушылармен кездесуі үшін шарттық негізде үй-жай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мекеннің 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Сайлаушылармен кездесуге арналған үй-жай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Саумалкөл ауылы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облысы, Айыртау ауданы, Саумалкөл ауылы, Ақан Сері көшесі, № 31 мекенжайында орналасқан: "Солтүстік Қазақстан облысы Айыртау ауданы әкімдігінің ішкі саясат, мәдениет және тілдерді дамыту бөлімі" коммуналдық мемлекеттік мекемесінің "Айыртау ауданының орталықтандырылған кітапханалар жүйесі" коммуналдық мемлекеттік мекемесінің оқу залы.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