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412a5" w14:textId="09412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аудандық мәслихатының 2019 жылғы 25 желтоқсандағы № 6-38-1 "2020-2022 жылдарға арналған Айыртау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2020 жылғы 14 мамырдағы № 6-42-3 шешімі. Солтүстік Қазақстан облысының Әділет департаментінде 2020 жылғы 18 мамырда № 6303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Айыртау ауданының бюджетін бекіту туралы" Айыртау аудандық мәслихатының 2019 жылғы 25 желтоқсандағы № 6-38-1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7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5772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Айыртау ауданының бюджетін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10 021 910,1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796 910,0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8 237,0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11 000,0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9 205 763,1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10 700 753,7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664 133,0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709 625,0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45 492,0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-1 342 976,6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1 342 976,6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1 227 498,9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45 492,0 мың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160 969,7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2020 жылға арналған аудандық бюджетте республикалық бюджеттен нысаналы трансферттердің түсімдері ескерілсін, соның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атаулы әлеуметтік көмек төлеуге;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Республикасында мүгедектердің құқықтарын қамтамасыз етуге және өмір сүру сапасын жақсартуға;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еңбек нарығын дамытуға;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халықты әлеуметтік қорғау мемлекеттік ұйымдарында арнаулы әлеуметтік қызмет көрсететін жұмыскерлердің жалақысына қосымша ақылар белгілеуге;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мектепке дейінгі білім беру мемлекеттік ұйымдары педагогтарының еңбегіне ақы төлеуді ұлғайтуға;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мектепке дейінгі білім беру мемлекеттік ұйымдары педагогтарына біліктілік санаты үшін қосымша ақы төлеуге;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орта білім беру мемлекеттік ұйымдары педагогтарының еңбегіне ақы төлеуді ұлғайтуға;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орта білім беру мемлекеттік ұйымдары педагогтарына біліктілік санаты үшін қосымша ақы төлеуге;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 белгілеуге;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Саумалкөл ауылының су құбыры желілерін дамыту және реконструкциялауға;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"Ауыл-Ел бесігі" жобасы шеңберінде ауылдық елді мекендердегі әлеуметтік және инженерлік инфрақұрылым бойынша іс-шараларды іске асыруға;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жұмыс күші артық өңірлерден қоныстанғандар үшін тұрғын үйді сатып алуға;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Жұмыспен қамту жол картасы шеңберінде инфрақұрылымды және тұрғын үй-коммуналдық шаруашылықты дамыту есебінен жұмыспен қамтуды қамтамасыз етуге;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берілетін нысаналы трансферттерді бөлу Солтүстік Қазақстан облысы Айыртау ауданы әкімдігінің "2020-2022 жылдарға арналған Айыртау ауданының бюджетін бекіту туралы" Айыртау аудандық мәслихатының шешімін іске асыру туралы" қаулысымен айқындалады.";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қаңтардан бастап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XLII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2020 жылғы 14 мамыры № 6-42-3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2019 жылғы 25 желтоқсандағы № 6-38-1 шешіміне 1 қосымша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Айыртау ауданының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1058"/>
        <w:gridCol w:w="1059"/>
        <w:gridCol w:w="6256"/>
        <w:gridCol w:w="314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10 021 910,1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796 910,0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432 110,0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432 110,0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185 740,0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9 205 763,1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9 197 513,0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9 197 513,0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10 700 753,7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1 217 100,4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132 866,0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1 005 683,4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169 861,0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784 284,4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36 136,9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шеңберіндегііс-шаралар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қауіпсіздіқ, құқықтық, сот, қылмыстық-атқару қызметі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тұрғынүй-коммуналдық шаруашылығы, жолаушылар көлігі және автомобиль жолдары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5 512 526,0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5 456 188,0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4 797 441,0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233 629,0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жәнеата-аналарының қамқорынсыз қалған баланы (балаларды) күтіп-ұстауғақамқоршыларға (қорғаншыларға) ай сайынға ақшалай қаражат төлемі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психологиялық-медициналықпедагогикалық консультациялық көмек көрсету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186 575,0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701 521,5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653 913,5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258 986,0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44 886,5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78 111,0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отбасына берілген шалғайдағы елді мекендерде тұратын мектеп жасындағы балаларды бағып-қағу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1 642 970,2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718 046,3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684 226,3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404 477,0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404 477,0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395 659,0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395 069,0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124 787,9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124 787,9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211 257,0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191 376,0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118 733,7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61 250,6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18 621,6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183 996,0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183 996,0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140 452,0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817 345,6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671 828,2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671 828,2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29 624,4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29 624,4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115 893,0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115 893,0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245 133,3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245 133,3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36 289,1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35 937,2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664 133,0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709 625,0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574 424,0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574 424,0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574 424,0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-1 342 976,6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Бюджеттапшылығын қаржыландыру (профицитін пайдалану)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1 342 976,6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1 227 498,9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1 227 498,9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1 227 498,9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160 969,7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160 969,7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2020 жылғы 14 мамыры № 6-42-3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2019 жылғы 25 желтоқсандағы № 6-38-1 шешіміне 8 қосымша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бюджеттен ауылдық округтердің бюджеттеріне берілетін ағымдағы нысаналы трансферттерді бөлу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257"/>
        <w:gridCol w:w="1257"/>
        <w:gridCol w:w="5951"/>
        <w:gridCol w:w="29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787 474,4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784 284,4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784 284,4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 үшін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 үшін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 үшін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150 890,4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58 757,4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үшін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 үшін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 үшін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 іс-шараларды іске асыруға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