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1c91" w14:textId="1551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әкімдігінің 2018 жылғы 13 маусымдағы № 163 "Пробация қызметінің есебінде тұрған адамдарды жұмысқа орналастыру үшін жұмыс орындарына квота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2020 жылғы 29 сәуірдегі № 114 қаулысы. Солтүстік Қазақстан облысының Әділет департаментінде 2020 жылғы 5 мамырда № 6288 болып тіркелді. Күші жойылды - Солтүстік Қазақстан облысы Айыртау ауданы әкімдігінің 2023 жылғы 4 қаңтардағы № 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Айыртау ауданы әкімдігінің 04.01.2023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он күнтізбелік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"Халықты жұмыспен қамту туралы" Заңының 9 -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37 - бабының </w:t>
      </w:r>
      <w:r>
        <w:rPr>
          <w:rFonts w:ascii="Times New Roman"/>
          <w:b w:val="false"/>
          <w:i w:val="false"/>
          <w:color w:val="000000"/>
          <w:sz w:val="28"/>
        </w:rPr>
        <w:t>7 - тармағына</w:t>
      </w:r>
      <w:r>
        <w:rPr>
          <w:rFonts w:ascii="Times New Roman"/>
          <w:b w:val="false"/>
          <w:i w:val="false"/>
          <w:color w:val="000000"/>
          <w:sz w:val="28"/>
        </w:rPr>
        <w:t>, Солтүстік Қазақстан облысы Айыртау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"Пробация қызметінің есебінде тұрған адамдарды жұмысқа орналастыру үшін жұмыс орындарына квота белгілеу туралы" Солтүстік Қазақстан облысы Айыртау ауданы әкімдігінің 2018 жылғы 13 маусымдағы № 163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9 шілдеде Қазақстан Республикасы нормативтік құқықтық актілерінің элоктрондық түрдегі Эталондық бақылау банкінде жарияланған, нормативтік құқықтық актілерді мемлекеттік тіркеу тізілімінде № 4790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Айыртау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 әкімдігінің 2020 жылғы 29 сәуірі № 114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 әкімдігінің 2017 жылғы 11 желтоқсандағы № 392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жұмыс орындарына квота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сандық тізімі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(жұмыскерлердің тізімдік санының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орындарына белгіленген квота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 коммуналдық мемлекеттік мекемесінің Айыртау аудандық ауруханасы" шаруашылық жүргізу құқығындағы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