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9029" w14:textId="4c89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"Айыртау ауданы бойынша жер салығының және бірыңғай жер салығының базалық мөлшерлемелерін түзету туралы" Солтүстік Қазақстан облысы Айыртау аудандық мәслихатының 2018 жылғы 13 сәуірдегі № 6-18-4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14 сәуірдегі № 6-41-2 шешімі. Солтүстік Қазақстан облысының Әділет департаментінде 2020 жылғы 16 сәуірде № 6232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"Айыртау ауданы бойынша жер салығының және бірыңғай жер салығының базалық мөлшерлемелерін түзету туралы" Солтүстік Қазақстан облысы Айыртау аудандық мәслихатының 2018 жылғы 13 сәуірдегі №6-18-4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4 мамырдағы Қазақстан Республикасы нормативтік құқықтық актілердің эталондық бақылау электрондық түрдегі банкінде жарияланған, Нормативтік құқықтық актілерді мемлекеттік тіркеу тізілімінде №4695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"Солтүстік Қазақстан облысы Айыртау ауданы бойынша жер салығының мөлшерлемелері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2017 жылғы 25 желтоқсандағы Қазақстан Республикасы Кодексінің (Салық кодексі) (бұдан әрі-Кодекс)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мәслихаты ШЕШІМ ҚАБЫЛДАДЫ:";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Республикасының жер заңнамасына сәйкес пайдаланылмайтын ауыл шаруашылығы мақсатындағы жерге осы Кодекстің </w:t>
      </w:r>
      <w:r>
        <w:rPr>
          <w:rFonts w:ascii="Times New Roman"/>
          <w:b w:val="false"/>
          <w:i w:val="false"/>
          <w:color w:val="000000"/>
          <w:sz w:val="28"/>
        </w:rPr>
        <w:t>503-бабында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он есеге арттырылсын.";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жариялануы тиіс және 2020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