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3ece" w14:textId="8603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Айыртау ауданы Володар ауылдық округінің бюджетін бекіту туралы" Айыртау аудандық мәслихатының 2019 жылғы 30 желтоқсандағы № 6-38-15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15 сәуірдегі № 6-41-4 шешімі. Солтүстік Қазақстан облысының Әділет департаментінде 2020 жылғы 15 сәуірде № 6204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Володар ауылдық округінің бюджетін бекіту туралы" Айыртау аудандық мәслихатының 2019 жылғы 30 желтоқсандағы № 6-38-15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5797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Володар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196 807,9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69 102,9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127 705,0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215 954,3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78 627,1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78 627,1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-97 773,5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97 773,5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78 627,1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–19 146,4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ауылдық округ бюджетінде облыстық бюджеттен нысаналы трансферттер 115 000,0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5-3-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2020 жылға арналған ауылдық округ бюджетінде облыстық бюджеттен ішкі қарыздар қаражатынан 78 627,1 мың теңге сомасында кредиттер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 XLI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87"/>
        <w:gridCol w:w="418"/>
        <w:gridCol w:w="791"/>
        <w:gridCol w:w="4"/>
        <w:gridCol w:w="1214"/>
        <w:gridCol w:w="5589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196 807,9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69 102,9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127 705,0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127 705,0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-97 773,5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