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5816a" w14:textId="65581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Айыртау ауданы Имантау ауылдық округінің бюджетін бекіту туралы" Айыртау аудандық мәслихатының 2019 жылғы 30 желтоқсандағы № 6-38-18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2020 жылғы 15 сәуірдегі № 6-41-5 шешімі. Солтүстік Қазақстан облысының Әділет департаментінде 2020 жылғы 15 сәуірде № 6203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Айыртау ауданы Имантау ауылдық округінің бюджетін бекіту туралы" Айыртау аудандық мәслихатының 2019 жылғы 30 желтоқсандағы № 6-38-18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15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актілерінің мемлекеттік тіркеу тізілімінде № 5789 болып тіркелді)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Айыртау ауданы Имантау ауылдық округінің бюджетін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37 486,7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6 543,7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30 943,0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39 943,1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134 120,8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134 120,8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-136 577,2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136 577,2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134 120,8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–2 456,4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6-2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6-3 тармақтарымен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"6-2. 2020 жылға арналған ауылдық округ бюджетінде облыстық бюджеттен нысаналы трансферттер 16 000,0 мың теңге сомасында ескерілсін.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облыстық бюджеттен нысаналы трансферттердің бөлуі 2020-2022 жылдарға арналған Имантау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"6-3. 2020 жылға арналған ауылдық округ бюджетінде облыстық бюджеттен ішкі қарыздар қаражатынан 134 120,8 мың теңге сомасында кредиттер ескерілсін.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облыстық бюджеттен кредиттер бөлуі 2020-2022 жылдарға арналған Имантау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қаңтардан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 XLI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сәуірі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6-41-5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6-38-18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Айыртау ауданы Имантау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577"/>
        <w:gridCol w:w="411"/>
        <w:gridCol w:w="777"/>
        <w:gridCol w:w="4"/>
        <w:gridCol w:w="1193"/>
        <w:gridCol w:w="5494"/>
        <w:gridCol w:w="2"/>
        <w:gridCol w:w="29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37 486,7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6 543,7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5 230,0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30 943,0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30 943,0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39 943,1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134 120,8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134 120,8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116 020,8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116 020,8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101 757,3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-136 577,2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136 577,2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134 120,8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134 120,8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134 120,8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