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2eef" w14:textId="f282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2019 жылғы 25 желтоқсандағы № 6-38-1 "2020-2022 жылдарға арналған Айыртау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14 сәуірдегі № 6-41-1 шешімі. Солтүстік Қазақстан облысының Әділет департаментінде 2020 жылғы 14 сәуірде № 6195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Айыртау ауданының бюджетін бекіту туралы" Айыртау аудандық мәслихатының 2019 жылғы 25 желтоқсандағы № 6-38-1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5772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Айыртау ауданының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9 429 439,1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796 910,0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8 237,0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11 000,0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8 613 292,1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9 590 408,8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1 182 006,9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1 227 498,9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45 492,0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-1 342 976,6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1 342 976,6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1 227 498,9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45 492,0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160 969,7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2020 жылға Айыртау аудандық жергілікті атқарушы органның резерві 29 624,4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13-2-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"13-2. 2020 жылға арналған облыстық бюджеттің ішкі қарыздар қаражатынан берілетін кредиттер есебінен шығындар ескерілсін.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Кредиттер сомасын бөлу Солтүстік Қазақстан облысы Айыртау ауданы әкімдігінің "2020-2022 жылдарға арналған Айыртау ауданының бюджетін бекіту туралы" Айыртау аудандық мәслихатының шешімін іске асыру туралы" қаулысымен айқындалады.";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12- қосымшасымен толықтырылсын.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XLI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6-41-1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6-38-1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495"/>
        <w:gridCol w:w="352"/>
        <w:gridCol w:w="667"/>
        <w:gridCol w:w="4"/>
        <w:gridCol w:w="1024"/>
        <w:gridCol w:w="6052"/>
        <w:gridCol w:w="2"/>
        <w:gridCol w:w="2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9 429 439,1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796 910,0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432 110,0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432 110,0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8 613 292,1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8 250,1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8 250,1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8 605 042,0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9 590 408,8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жәнеата-аналарының қамқорынсыз қалған баланы (балаларды) күтіп-ұстауғақамқоршыларға (қорғаншыларға) ай сайынға ақшалай қаражат төлемі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психологиялық-медициналықпедагогикалық консультациялық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1 224 104,3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828 445,3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794 625,3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1 182 006,9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-1 342 976,6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1 342 976,6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6-41-1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6-38-1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5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ауылдық округтердің бюджеттеріне берілетін ағымдағы нысаналы трансферттерді бөлу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951"/>
        <w:gridCol w:w="29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 іс-шараларды іске асыруға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6-41-1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6-38-1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6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ауылдық округтердің бюджеттеріне берілетін ішкі қарыздар қаражатынан облыстық бюджеттен кредиттерді бөлу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4565"/>
        <w:gridCol w:w="35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574 424,0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574 424,0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574 424,0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 үшін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 үшін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200 027,1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73 227,1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етуге 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63 331,8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14 263,5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49 068,3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жөндеуге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296 065,1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101 757,3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