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8aee" w14:textId="d948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2017 жылғы 11 желтоқсандағы № 392 "Солтүстік Қазақстан облысы Айыртау ауданының мүгедектері үшін жұмыс орындарының квотасын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2020 жылғы 2 сәуірдегі № 80 қаулысы. Солтүстік Қазақстан облысының Әділет департаментінде 2020 жылғы 2 сәуірде № 6143 болып тіркелді. Күші жойылды - Солтүстік Қазақстан облысы Айыртау ауданы әкімдігінің 2023 жылғы 4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әкімдігінің 04.01.2023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он күнтізбелік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37 - бабының </w:t>
      </w:r>
      <w:r>
        <w:rPr>
          <w:rFonts w:ascii="Times New Roman"/>
          <w:b w:val="false"/>
          <w:i w:val="false"/>
          <w:color w:val="000000"/>
          <w:sz w:val="28"/>
        </w:rPr>
        <w:t>7- тармағына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Айыртау ауданының мүгедектер үшін жұмыс орындарының квотасын белгілеу туралы" Солтүстік Қазақстан облысы Айыртау ауданы әкімдігінің 2017 жылғы 11 желтоқсандағы № 392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29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4451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2020 жылғы 2 сәуірі № 80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2017 жылғы 11 желтоқсандағы № 392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мүгедектері үшін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тізімдік санының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нақты квотасы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 мүгедектер 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орындарына бекітілген квота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білім бөлімі" коммуналдық мемлекеттік мекемесі "Елецкий орта мектебі"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 коммуналдық мемлекеттік мекемесінің Айыртау аудандық ауруханасы" шаруашылық жүргізу құқығындағы коммуналдық мемлекеттік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