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3839" w14:textId="0cd3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6-38-18 "2020-2022 жылдарға арналған Айыртау ауданы Имантау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27 ақпандағы № 6-39-9 шешімі. Солтүстік Қазақстан облысының Әділет департаментінде 2020 жылғы 3 наурызда № 6067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Имантау ауылдық округінің бюджетін бекіту туралы" Айыртау аудандық мәслихатының 2019 жылғы 30 желтоқсандағы № 6-38-18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5789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Имантау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21 486,7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6 543,7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14 943,0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23 943,1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- 2 456,4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2 456,4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ақпаны № 6-39-9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6-38-18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Имантау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14 943,0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6001"/>
        <w:gridCol w:w="27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23 943,1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ақпандағы № 6-39-9 шешіміне 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6-38-18 шешіміне 4-қосымша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