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150f3a" w14:textId="6150f3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Айыртау аудандық мәслихатының 2019 жылғы 30 желтоқсандағы № 6-38-15 "2020-2022 жылдарға арналған Айыртау ауданы Володар ауылдық округінің бюджетін бекіту туралы" шешіміне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Айыртау аудандық мәслихатының 2020 жылғы 27 ақпандағы № 6-39-8 шешімі. Солтүстік Қазақстан облысының Әділет департаментінде 2020 жылғы 3 наурызда № 6066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104-бабы 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109-1-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6-бабы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Айыртау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"2020-2022 жылдарға арналған Айыртау ауданы Володар ауылдық округінің бюджетін бекіту туралы" Айыртау аудандық мәслихатының 2019 жылғы 30 желтоқсандағы № 6-38-15 (2020 жылғы 15 қаңтарда Қазақстан Республикасы нормативтік құқықтық актілерінің электрондық түрдегі эталондық бақылау банкінде жарияланған, Нормативтік құқықтық актілерінің мемлекеттік тіркеу тізілімінде № 5797 болып тіркелді)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мен толықырулар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2020-2022 жылдарға арналған Айыртау ауданы Володар ауылдық округінің бюджеті осы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193 807,9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69 102,9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124 705,0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212 954,3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-19 146,4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19 146,4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–19 146,4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келесі мазмұндағы </w:t>
      </w:r>
      <w:r>
        <w:rPr>
          <w:rFonts w:ascii="Times New Roman"/>
          <w:b w:val="false"/>
          <w:i w:val="false"/>
          <w:color w:val="000000"/>
          <w:sz w:val="28"/>
        </w:rPr>
        <w:t>5-1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5-2- тармақтарымен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"5-1. 2020 жылға арналған ауылдық округ бюджетінде аудандық бюджеттен нысаналы трансферттер 12 705,0 мың теңге сомасында ескерілсін.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аудандық бюджеттен нысаналы трансферттердің бөлуі 2020-2022 жылдарға арналған Володар ауылдық округінің бюджетін бекіту туралы Айыртау аудандық мәслихаттың шешімін іске асыру туралы ауылдық округ әкімінің шешімімен айқындалады.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5-2. 4- қосымшаға сәйкес ауылдық округінің бюджетінде қаржылық жыл басына қалыптасқан бюджет қаражатының бос қалдықтары есебінен шығындары қарастырылсын.";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1-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осы шешімнің </w:t>
      </w:r>
      <w:r>
        <w:rPr>
          <w:rFonts w:ascii="Times New Roman"/>
          <w:b w:val="false"/>
          <w:i w:val="false"/>
          <w:color w:val="000000"/>
          <w:sz w:val="28"/>
        </w:rPr>
        <w:t>2-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4- қосымшасымен толықтырылсын.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2020 жылдың 1 қаңтардан бастап қолданысқа енгізіледі.</w:t>
      </w:r>
    </w:p>
    <w:bookmarkEnd w:id="2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9"/>
        <w:gridCol w:w="4201"/>
      </w:tblGrid>
      <w:tr>
        <w:trPr>
          <w:trHeight w:val="30" w:hRule="atLeast"/>
        </w:trPr>
        <w:tc>
          <w:tcPr>
            <w:tcW w:w="77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Айыртау аудандық мәслихаты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XXXIX сессиясының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Кусаинов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Айыртау аудандық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Жанахметов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 аудандық мәслихатының 2020 жылғы 27 ақпаны № 6-39-8 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 аудандық мәслихатының 2019 жылғы 30 желтоқсандағы № 6-38-15 шешіміне 1 қосымша</w:t>
            </w:r>
          </w:p>
        </w:tc>
      </w:tr>
    </w:tbl>
    <w:bookmarkStart w:name="z36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Айыртау ауданы Володар ауылдық округінің бюджеті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90"/>
        <w:gridCol w:w="1692"/>
        <w:gridCol w:w="1090"/>
        <w:gridCol w:w="3109"/>
        <w:gridCol w:w="5319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1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53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10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5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193 807,9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5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69 102,9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5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30 102,9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5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30 102,9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5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39 000,0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5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5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5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36 700,0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5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5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5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124 705,0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5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124 705,0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5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124 705,0</w:t>
            </w:r>
          </w:p>
        </w:tc>
      </w:tr>
    </w:tbl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8"/>
        <w:gridCol w:w="1274"/>
        <w:gridCol w:w="1274"/>
        <w:gridCol w:w="5865"/>
        <w:gridCol w:w="2949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8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9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212 954,3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28 278,0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28 278,0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28 278,0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76 068,0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76 068,0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26 000,0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2 600,0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195,0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47 273,0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90 000,0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90 000,0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90 000,0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10 359,0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10 359,0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10 359,0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8 249,3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8 249,3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8 249,3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-19 146,4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19 146,4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8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9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19 146,4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19 146,4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19 146,4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 аудандық мәслихатының 2020 жылғы 27 ақпандағы № 6-39-8 шешіміне 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 аудандық мәслихатының 2019 жылғы 30 желтоқсандағы № 6-38-15 шешіміне 4 қосымша</w:t>
            </w:r>
          </w:p>
        </w:tc>
      </w:tr>
    </w:tbl>
    <w:bookmarkStart w:name="z40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жылдың 1 қаңтарына қалыптасқан бюджет қаражатының бос қалдықтарын бағыттау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1"/>
        <w:gridCol w:w="2004"/>
        <w:gridCol w:w="1291"/>
        <w:gridCol w:w="2128"/>
        <w:gridCol w:w="5586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1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55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12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Кірістер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19 146,4</w:t>
            </w:r>
          </w:p>
        </w:tc>
      </w:tr>
      <w:tr>
        <w:trPr>
          <w:trHeight w:val="30" w:hRule="atLeast"/>
        </w:trPr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19 146,4</w:t>
            </w:r>
          </w:p>
        </w:tc>
      </w:tr>
      <w:tr>
        <w:trPr>
          <w:trHeight w:val="30" w:hRule="atLeast"/>
        </w:trPr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19 146,4</w:t>
            </w:r>
          </w:p>
        </w:tc>
      </w:tr>
      <w:tr>
        <w:trPr>
          <w:trHeight w:val="30" w:hRule="atLeast"/>
        </w:trPr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19 146,4</w:t>
            </w:r>
          </w:p>
        </w:tc>
      </w:tr>
    </w:tbl>
    <w:bookmarkStart w:name="z4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76"/>
        <w:gridCol w:w="1869"/>
        <w:gridCol w:w="1869"/>
        <w:gridCol w:w="3351"/>
        <w:gridCol w:w="3835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3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8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3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19 146,4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10 897,1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10 897,1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10 897,1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8 249,3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8 249,3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3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8 249,3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