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6041" w14:textId="f596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2019 жылғы 25 желтоқсандағы № 6-38-1 "2020-2022 жылдарға арналған Айыртау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24 ақпандағы № 6-39-1 шешімі. Солтүстік Қазақстан облысының Әділет департаментінде 2020 жылғы 27 ақпанда № 6050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104-бабы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тамақшасына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Айыртау ауданының бюджетін бекіту туралы" Айыртау аудандық мәслихатының 2019 жылғы 25 желтоқсандағы № 6-38-1 </w:t>
      </w:r>
      <w:r>
        <w:rPr>
          <w:rFonts w:ascii="Times New Roman"/>
          <w:b w:val="false"/>
          <w:i w:val="false"/>
          <w:color w:val="000000"/>
          <w:sz w:val="28"/>
        </w:rPr>
        <w:t>шешіміне</w:t>
      </w:r>
      <w:r>
        <w:rPr>
          <w:rFonts w:ascii="Times New Roman"/>
          <w:b w:val="false"/>
          <w:i w:val="false"/>
          <w:color w:val="000000"/>
          <w:sz w:val="28"/>
        </w:rPr>
        <w:t xml:space="preserve"> (2020 жылғы 7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5772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9 317 720,1 мың теңге:</w:t>
      </w:r>
    </w:p>
    <w:bookmarkEnd w:id="3"/>
    <w:bookmarkStart w:name="z9" w:id="4"/>
    <w:p>
      <w:pPr>
        <w:spacing w:after="0"/>
        <w:ind w:left="0"/>
        <w:jc w:val="both"/>
      </w:pPr>
      <w:r>
        <w:rPr>
          <w:rFonts w:ascii="Times New Roman"/>
          <w:b w:val="false"/>
          <w:i w:val="false"/>
          <w:color w:val="000000"/>
          <w:sz w:val="28"/>
        </w:rPr>
        <w:t>
      салықтық түсімдер – 796 910,0 мың теңге;</w:t>
      </w:r>
    </w:p>
    <w:bookmarkEnd w:id="4"/>
    <w:bookmarkStart w:name="z10" w:id="5"/>
    <w:p>
      <w:pPr>
        <w:spacing w:after="0"/>
        <w:ind w:left="0"/>
        <w:jc w:val="both"/>
      </w:pPr>
      <w:r>
        <w:rPr>
          <w:rFonts w:ascii="Times New Roman"/>
          <w:b w:val="false"/>
          <w:i w:val="false"/>
          <w:color w:val="000000"/>
          <w:sz w:val="28"/>
        </w:rPr>
        <w:t>
      салықтық емес түсімдер – 8 237,0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11 000,0 мың теңге;</w:t>
      </w:r>
    </w:p>
    <w:bookmarkEnd w:id="6"/>
    <w:bookmarkStart w:name="z12" w:id="7"/>
    <w:p>
      <w:pPr>
        <w:spacing w:after="0"/>
        <w:ind w:left="0"/>
        <w:jc w:val="both"/>
      </w:pPr>
      <w:r>
        <w:rPr>
          <w:rFonts w:ascii="Times New Roman"/>
          <w:b w:val="false"/>
          <w:i w:val="false"/>
          <w:color w:val="000000"/>
          <w:sz w:val="28"/>
        </w:rPr>
        <w:t>
      трансферттер түсімі – 8 501 573,1 мың теңге;</w:t>
      </w:r>
    </w:p>
    <w:bookmarkEnd w:id="7"/>
    <w:bookmarkStart w:name="z13" w:id="8"/>
    <w:p>
      <w:pPr>
        <w:spacing w:after="0"/>
        <w:ind w:left="0"/>
        <w:jc w:val="both"/>
      </w:pPr>
      <w:r>
        <w:rPr>
          <w:rFonts w:ascii="Times New Roman"/>
          <w:b w:val="false"/>
          <w:i w:val="false"/>
          <w:color w:val="000000"/>
          <w:sz w:val="28"/>
        </w:rPr>
        <w:t xml:space="preserve">
      2) шығындар – 9 478 689,8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89 709,0 мың теңге:</w:t>
      </w:r>
    </w:p>
    <w:bookmarkEnd w:id="9"/>
    <w:bookmarkStart w:name="z15" w:id="10"/>
    <w:p>
      <w:pPr>
        <w:spacing w:after="0"/>
        <w:ind w:left="0"/>
        <w:jc w:val="both"/>
      </w:pPr>
      <w:r>
        <w:rPr>
          <w:rFonts w:ascii="Times New Roman"/>
          <w:b w:val="false"/>
          <w:i w:val="false"/>
          <w:color w:val="000000"/>
          <w:sz w:val="28"/>
        </w:rPr>
        <w:t>
      бюджеттік кредиттер – 135 201,0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45 492,0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-250 678,7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250 678,7 мың теңге:</w:t>
      </w:r>
    </w:p>
    <w:bookmarkEnd w:id="16"/>
    <w:bookmarkStart w:name="z22" w:id="17"/>
    <w:p>
      <w:pPr>
        <w:spacing w:after="0"/>
        <w:ind w:left="0"/>
        <w:jc w:val="both"/>
      </w:pPr>
      <w:r>
        <w:rPr>
          <w:rFonts w:ascii="Times New Roman"/>
          <w:b w:val="false"/>
          <w:i w:val="false"/>
          <w:color w:val="000000"/>
          <w:sz w:val="28"/>
        </w:rPr>
        <w:t>
      қарыздар түсімі – 135 201,0 мың теңге;</w:t>
      </w:r>
    </w:p>
    <w:bookmarkEnd w:id="17"/>
    <w:bookmarkStart w:name="z23" w:id="18"/>
    <w:p>
      <w:pPr>
        <w:spacing w:after="0"/>
        <w:ind w:left="0"/>
        <w:jc w:val="both"/>
      </w:pPr>
      <w:r>
        <w:rPr>
          <w:rFonts w:ascii="Times New Roman"/>
          <w:b w:val="false"/>
          <w:i w:val="false"/>
          <w:color w:val="000000"/>
          <w:sz w:val="28"/>
        </w:rPr>
        <w:t>
      қарыздарды өтеу – 45 492,0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160 969,7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"13. 2020 жылға Айыртау аудандық жергілікті атқарушы органның резерві 19 063,0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"15. Азаматтық қызметшілер болып табылатын және ауылдық елді мекендерде жұмыс істейтін әлеуметтік қамсыздандыру, білім беру, мәдениет және спорт саласындағы мамандарына қалалық жағдайда осы қызмет түрлерімен айналысатын мамандардың мөлшерлерімен салыстырғанда жиырма бес пайызға жоғарылатылған айлықақылары және тарифтік мөлшерлері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алып тасталсын;</w:t>
      </w:r>
    </w:p>
    <w:bookmarkStart w:name="z30"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p>
    <w:bookmarkEnd w:id="22"/>
    <w:bookmarkStart w:name="z31" w:id="23"/>
    <w:p>
      <w:pPr>
        <w:spacing w:after="0"/>
        <w:ind w:left="0"/>
        <w:jc w:val="both"/>
      </w:pPr>
      <w:r>
        <w:rPr>
          <w:rFonts w:ascii="Times New Roman"/>
          <w:b w:val="false"/>
          <w:i w:val="false"/>
          <w:color w:val="000000"/>
          <w:sz w:val="28"/>
        </w:rPr>
        <w:t>
       "13-1. 11- қосымшаға сәйкес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аудан бюджетінде шығыстар қарастырылсын.";</w:t>
      </w:r>
    </w:p>
    <w:bookmarkEnd w:id="23"/>
    <w:bookmarkStart w:name="z32"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11- қосымшасымен толықтырылсын.</w:t>
      </w:r>
    </w:p>
    <w:bookmarkEnd w:id="25"/>
    <w:bookmarkStart w:name="z34" w:id="26"/>
    <w:p>
      <w:pPr>
        <w:spacing w:after="0"/>
        <w:ind w:left="0"/>
        <w:jc w:val="both"/>
      </w:pPr>
      <w:r>
        <w:rPr>
          <w:rFonts w:ascii="Times New Roman"/>
          <w:b w:val="false"/>
          <w:i w:val="false"/>
          <w:color w:val="000000"/>
          <w:sz w:val="28"/>
        </w:rPr>
        <w:t>
      2. Осы шешім 2020 жылдың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XXXIX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2020 жылғы 24 ақпаны № 6-39-1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25 желтоқсандағы № 6-38-1 шешіміне 1 қосымша</w:t>
            </w:r>
          </w:p>
        </w:tc>
      </w:tr>
    </w:tbl>
    <w:bookmarkStart w:name="z39" w:id="27"/>
    <w:p>
      <w:pPr>
        <w:spacing w:after="0"/>
        <w:ind w:left="0"/>
        <w:jc w:val="left"/>
      </w:pPr>
      <w:r>
        <w:rPr>
          <w:rFonts w:ascii="Times New Roman"/>
          <w:b/>
          <w:i w:val="false"/>
          <w:color w:val="000000"/>
        </w:rPr>
        <w:t xml:space="preserve"> 2020 жылға арналған Айыртау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9 317 720,1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8 501 573,1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8 493 323,0</w:t>
            </w:r>
          </w:p>
        </w:tc>
      </w:tr>
    </w:tbl>
    <w:bookmarkStart w:name="z40"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9 478 689,8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5 707 186,0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5 653 736,0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4 797 752,0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жәнеата-аналарының қамқорынсыз қалған баланы (балаларды) күтіп-ұстауғақамқоршыларға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545 717,5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494 180,5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807 974,0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-250 678,7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250 678,7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2020 жылғы 24 ақпаны № 6-39-1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2019 жылғы 25 желтоқсандағы № 6-38-1 шешіміне 8 қосымша </w:t>
            </w:r>
          </w:p>
        </w:tc>
      </w:tr>
    </w:tbl>
    <w:bookmarkStart w:name="z43" w:id="29"/>
    <w:p>
      <w:pPr>
        <w:spacing w:after="0"/>
        <w:ind w:left="0"/>
        <w:jc w:val="left"/>
      </w:pPr>
      <w:r>
        <w:rPr>
          <w:rFonts w:ascii="Times New Roman"/>
          <w:b/>
          <w:i w:val="false"/>
          <w:color w:val="000000"/>
        </w:rPr>
        <w:t xml:space="preserve"> 2020 жылға арналған аудандық бюджеттен ауылдық округтердің бюджеттеріне берілетін ағымдағы нысаналы трансферттерді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257"/>
        <w:gridCol w:w="1257"/>
        <w:gridCol w:w="5951"/>
        <w:gridCol w:w="2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2020 жылғы 24 ақпаны № 6-39-1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25 желтоқсандағы № 6-38-1 шешіміне 11 қосымша</w:t>
            </w:r>
          </w:p>
        </w:tc>
      </w:tr>
    </w:tbl>
    <w:bookmarkStart w:name="z46" w:id="30"/>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2020 жылға арналған аудандық бюджет шығыстары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563"/>
        <w:gridCol w:w="1007"/>
        <w:gridCol w:w="3807"/>
        <w:gridCol w:w="4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Кірістер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169 219,8</w:t>
            </w:r>
          </w:p>
        </w:tc>
      </w:tr>
    </w:tbl>
    <w:bookmarkStart w:name="z47"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4690"/>
        <w:gridCol w:w="3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