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60361" w14:textId="15603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 – 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Аққайың ауданы Аралағаш ауылдық округі әкімінің 2020 жылғы 20 шілдедегі № 6 шешімі. Солтүстік Қазақстан облысының Әділет департаментінде 2020 жылғы 23 шілдеде № 6462 болып тіркелді. Күші жойылды - Солтүстік Қазақстан облысы Аққайың ауданы Аралағаш ауылдық округі әкімінің 2021 жылғы 20 қаңтардағы № 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Солтүстік Қазақстан облысы Аққайың ауданы Аралағаш ауылдық округі әкімінің 20.01.2021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шешімімен.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 10-1 бабының </w:t>
      </w:r>
      <w:r>
        <w:rPr>
          <w:rFonts w:ascii="Times New Roman"/>
          <w:b w:val="false"/>
          <w:i w:val="false"/>
          <w:color w:val="000000"/>
          <w:sz w:val="28"/>
        </w:rPr>
        <w:t>7)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Аққайың ауданының бас мемлекеттік ветеринариялық-санитариялық инспекторының 2020 жылғы 15 маусымдағы №08-02/378 ұсынысы негізінде Солтүстік Қазақстан облысы Аққайың ауданы Аралағаш ауылдық округі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 Аққайың ауданы Аралағаш ауылы аумағында ірі қара малдар арасында бруцеллез ауруына шалдыққан малдар анықталуына байланысты шектеу іс-шаралары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Аралағаш ауылдық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Б.Садвакасов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