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97847" w14:textId="d1978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2016 жылғы 29 қарашадағы № 7-12 "Атаулы және мереке күндеріне орай алушылардың жекелеген санаттары үшін әлеуметтік көмектің мөлшерлерін белгілеу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мәслихатының 2020 жылғы 25 желтоқсандағы № 44-3 шешімі. Солтүстік Қазақстан облысының Әділет департаментінде 2020 жылғы 30 желтоқсанда № 6867 болып тіркелді. Күші жойылды - Солтүстік Қазақстан облысы Аққайың ауданы маслихатының 2021 жылғы 19 қазандағы № 6-3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Аққайың ауданы маслихатының 19.10.2021 </w:t>
      </w:r>
      <w:r>
        <w:rPr>
          <w:rFonts w:ascii="Times New Roman"/>
          <w:b w:val="false"/>
          <w:i w:val="false"/>
          <w:color w:val="ff0000"/>
          <w:sz w:val="28"/>
        </w:rPr>
        <w:t>№ 6-3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Қазақстан Республикасының 2016 жылғы 6 сәуірдегі "Құқықтық актілер туралы" Заңының 26-бабына сәйкес Солтүстік Қазақстан облысы Аққайың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"Атаулы және мереке күндеріне орай алушылардың жекелеген санаттары үшін әлеуметтік көмектің мөлшерлерін белгілеу туралы" 2016 жылғы 29 қарашадағы № 7-12 </w:t>
      </w:r>
      <w:r>
        <w:rPr>
          <w:rFonts w:ascii="Times New Roman"/>
          <w:b w:val="false"/>
          <w:i w:val="false"/>
          <w:color w:val="000000"/>
          <w:sz w:val="28"/>
        </w:rPr>
        <w:t>шешіміне</w:t>
      </w:r>
      <w:r>
        <w:rPr>
          <w:rFonts w:ascii="Times New Roman"/>
          <w:b w:val="false"/>
          <w:i w:val="false"/>
          <w:color w:val="000000"/>
          <w:sz w:val="28"/>
        </w:rPr>
        <w:t xml:space="preserve"> (2016 жылғы 28 желтоқсанда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3972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Аққайың ауданы мәслихатының</w:t>
            </w:r>
          </w:p>
          <w:p>
            <w:pPr>
              <w:spacing w:after="0"/>
              <w:ind w:left="0"/>
              <w:jc w:val="left"/>
            </w:pPr>
          </w:p>
          <w:p>
            <w:pPr>
              <w:spacing w:after="20"/>
              <w:ind w:left="20"/>
              <w:jc w:val="both"/>
            </w:pPr>
            <w:r>
              <w:rPr>
                <w:rFonts w:ascii="Times New Roman"/>
                <w:b w:val="false"/>
                <w:i/>
                <w:color w:val="000000"/>
                <w:sz w:val="20"/>
              </w:rPr>
              <w:t>XLIV сессиясының торағасы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Акмамбаева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Аққайың ауданы мәслихатының</w:t>
            </w: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Муканов</w:t>
            </w:r>
            <w:r>
              <w:rPr>
                <w:rFonts w:ascii="Times New Roman"/>
                <w:b w:val="false"/>
                <w:i w:val="false"/>
                <w:color w:val="000000"/>
                <w:sz w:val="20"/>
              </w:rPr>
              <w:t>
</w:t>
            </w:r>
          </w:p>
        </w:tc>
      </w:tr>
    </w:tbl>
    <w:bookmarkStart w:name="z12" w:id="4"/>
    <w:p>
      <w:pPr>
        <w:spacing w:after="0"/>
        <w:ind w:left="0"/>
        <w:jc w:val="both"/>
      </w:pPr>
      <w:r>
        <w:rPr>
          <w:rFonts w:ascii="Times New Roman"/>
          <w:b w:val="false"/>
          <w:i w:val="false"/>
          <w:color w:val="000000"/>
          <w:sz w:val="28"/>
        </w:rPr>
        <w:t>
       "КЕЛІСІЛДІ"</w:t>
      </w:r>
    </w:p>
    <w:bookmarkEnd w:id="4"/>
    <w:bookmarkStart w:name="z13" w:id="5"/>
    <w:p>
      <w:pPr>
        <w:spacing w:after="0"/>
        <w:ind w:left="0"/>
        <w:jc w:val="both"/>
      </w:pPr>
      <w:r>
        <w:rPr>
          <w:rFonts w:ascii="Times New Roman"/>
          <w:b w:val="false"/>
          <w:i w:val="false"/>
          <w:color w:val="000000"/>
          <w:sz w:val="28"/>
        </w:rPr>
        <w:t>
      Солтүстік Қазақстан облысының әкімі</w:t>
      </w:r>
    </w:p>
    <w:bookmarkEnd w:id="5"/>
    <w:bookmarkStart w:name="z14" w:id="6"/>
    <w:p>
      <w:pPr>
        <w:spacing w:after="0"/>
        <w:ind w:left="0"/>
        <w:jc w:val="both"/>
      </w:pPr>
      <w:r>
        <w:rPr>
          <w:rFonts w:ascii="Times New Roman"/>
          <w:b w:val="false"/>
          <w:i w:val="false"/>
          <w:color w:val="000000"/>
          <w:sz w:val="28"/>
        </w:rPr>
        <w:t>
      ______________ Қ. Ақсақалов</w:t>
      </w:r>
    </w:p>
    <w:bookmarkEnd w:id="6"/>
    <w:bookmarkStart w:name="z15" w:id="7"/>
    <w:p>
      <w:pPr>
        <w:spacing w:after="0"/>
        <w:ind w:left="0"/>
        <w:jc w:val="both"/>
      </w:pPr>
      <w:r>
        <w:rPr>
          <w:rFonts w:ascii="Times New Roman"/>
          <w:b w:val="false"/>
          <w:i w:val="false"/>
          <w:color w:val="000000"/>
          <w:sz w:val="28"/>
        </w:rPr>
        <w:t>
      2020 жылғы " ____" ___________</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29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7-12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6" w:id="8"/>
    <w:p>
      <w:pPr>
        <w:spacing w:after="0"/>
        <w:ind w:left="0"/>
        <w:jc w:val="left"/>
      </w:pPr>
      <w:r>
        <w:rPr>
          <w:rFonts w:ascii="Times New Roman"/>
          <w:b/>
          <w:i w:val="false"/>
          <w:color w:val="000000"/>
        </w:rPr>
        <w:t xml:space="preserve"> Атаулы және мереке күндеріне орай алушылардың жекелеген санаттары үшін әлеуметтік көмектің мөлшерлері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10673"/>
        <w:gridCol w:w="1169"/>
      </w:tblGrid>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және мереке күндерінің және әлеуметтік көмекті алушылар санаттарының атауы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9"/>
          <w:p>
            <w:pPr>
              <w:spacing w:after="20"/>
              <w:ind w:left="20"/>
              <w:jc w:val="both"/>
            </w:pPr>
            <w:r>
              <w:rPr>
                <w:rFonts w:ascii="Times New Roman"/>
                <w:b w:val="false"/>
                <w:i w:val="false"/>
                <w:color w:val="000000"/>
                <w:sz w:val="20"/>
              </w:rPr>
              <w:t>
Әлеуметтік көмек көрсетудің еселігі және мөлшері</w:t>
            </w:r>
          </w:p>
          <w:bookmarkEnd w:id="9"/>
          <w:p>
            <w:pPr>
              <w:spacing w:after="20"/>
              <w:ind w:left="20"/>
              <w:jc w:val="both"/>
            </w:pPr>
            <w:r>
              <w:rPr>
                <w:rFonts w:ascii="Times New Roman"/>
                <w:b w:val="false"/>
                <w:i w:val="false"/>
                <w:color w:val="000000"/>
                <w:sz w:val="20"/>
              </w:rPr>
              <w:t>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0"/>
          <w:p>
            <w:pPr>
              <w:spacing w:after="20"/>
              <w:ind w:left="20"/>
              <w:jc w:val="both"/>
            </w:pPr>
            <w:r>
              <w:rPr>
                <w:rFonts w:ascii="Times New Roman"/>
                <w:b w:val="false"/>
                <w:i w:val="false"/>
                <w:color w:val="000000"/>
                <w:sz w:val="20"/>
              </w:rPr>
              <w:t>
жылына 1 (бір) рет</w:t>
            </w:r>
          </w:p>
          <w:bookmarkEnd w:id="10"/>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1"/>
          <w:p>
            <w:pPr>
              <w:spacing w:after="20"/>
              <w:ind w:left="20"/>
              <w:jc w:val="both"/>
            </w:pPr>
            <w:r>
              <w:rPr>
                <w:rFonts w:ascii="Times New Roman"/>
                <w:b w:val="false"/>
                <w:i w:val="false"/>
                <w:color w:val="000000"/>
                <w:sz w:val="20"/>
              </w:rPr>
              <w:t>
жылына 1 (бір) рет</w:t>
            </w:r>
          </w:p>
          <w:bookmarkEnd w:id="11"/>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2"/>
          <w:p>
            <w:pPr>
              <w:spacing w:after="20"/>
              <w:ind w:left="20"/>
              <w:jc w:val="both"/>
            </w:pPr>
            <w:r>
              <w:rPr>
                <w:rFonts w:ascii="Times New Roman"/>
                <w:b w:val="false"/>
                <w:i w:val="false"/>
                <w:color w:val="000000"/>
                <w:sz w:val="20"/>
              </w:rPr>
              <w:t>
Жылына</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жылына 1 (бір) рет</w:t>
            </w:r>
          </w:p>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 мен қызметшiлер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3"/>
          <w:p>
            <w:pPr>
              <w:spacing w:after="20"/>
              <w:ind w:left="20"/>
              <w:jc w:val="both"/>
            </w:pPr>
            <w:r>
              <w:rPr>
                <w:rFonts w:ascii="Times New Roman"/>
                <w:b w:val="false"/>
                <w:i w:val="false"/>
                <w:color w:val="000000"/>
                <w:sz w:val="20"/>
              </w:rPr>
              <w:t>
жылына 1 (бір) рет</w:t>
            </w:r>
          </w:p>
          <w:bookmarkEnd w:id="13"/>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басшы және қатардағы құрамының адамдары (әскери мамандар мен кеңесшілерді қоса алғанда); оқу жиындарына шақырылған және Ауғанстанға ұрыс қимылдары жүріп жатқан кезеңде жіберілген әскери міндеттілер; Ауғанстанға ұрыс қимылдары жүріп жатқан кезеңде осы елге жүк жеткізу үшін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тапсырмалармен ұшқан ұшу құрамының әскери қызметшілері; Ауғанстандағы кеңестік әскери контингентке қызмет көрсеткен, жарақат, контузия алған немесе мертіккен не ұрыс қимылдарын қамтамасыз етуге қатасқаны үшін бұрынғы Кеңестік Социалистік Республикалар Одағының ордендерімен және медальдарымен наградталған жұмысшылар мен қызметшілер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4"/>
          <w:p>
            <w:pPr>
              <w:spacing w:after="20"/>
              <w:ind w:left="20"/>
              <w:jc w:val="both"/>
            </w:pPr>
            <w:r>
              <w:rPr>
                <w:rFonts w:ascii="Times New Roman"/>
                <w:b w:val="false"/>
                <w:i w:val="false"/>
                <w:color w:val="000000"/>
                <w:sz w:val="20"/>
              </w:rPr>
              <w:t>
жылына 1 (бір) рет</w:t>
            </w:r>
          </w:p>
          <w:bookmarkEnd w:id="14"/>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5"/>
          <w:p>
            <w:pPr>
              <w:spacing w:after="20"/>
              <w:ind w:left="20"/>
              <w:jc w:val="both"/>
            </w:pPr>
            <w:r>
              <w:rPr>
                <w:rFonts w:ascii="Times New Roman"/>
                <w:b w:val="false"/>
                <w:i w:val="false"/>
                <w:color w:val="000000"/>
                <w:sz w:val="20"/>
              </w:rPr>
              <w:t>
жылына 1 (бір) рет</w:t>
            </w:r>
          </w:p>
          <w:bookmarkEnd w:id="15"/>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6"/>
          <w:p>
            <w:pPr>
              <w:spacing w:after="20"/>
              <w:ind w:left="20"/>
              <w:jc w:val="both"/>
            </w:pPr>
            <w:r>
              <w:rPr>
                <w:rFonts w:ascii="Times New Roman"/>
                <w:b w:val="false"/>
                <w:i w:val="false"/>
                <w:color w:val="000000"/>
                <w:sz w:val="20"/>
              </w:rPr>
              <w:t>
жылына 1 (бір) рет</w:t>
            </w:r>
          </w:p>
          <w:bookmarkEnd w:id="16"/>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Ирактағы халықаралық бітімгершілік операцияға бітімгерлер ретінде қатысқан Қазақстан Республикасының әскери қызметшілері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7"/>
          <w:p>
            <w:pPr>
              <w:spacing w:after="20"/>
              <w:ind w:left="20"/>
              <w:jc w:val="both"/>
            </w:pPr>
            <w:r>
              <w:rPr>
                <w:rFonts w:ascii="Times New Roman"/>
                <w:b w:val="false"/>
                <w:i w:val="false"/>
                <w:color w:val="000000"/>
                <w:sz w:val="20"/>
              </w:rPr>
              <w:t>
жылына 1 (бір) рет</w:t>
            </w:r>
          </w:p>
          <w:bookmarkEnd w:id="17"/>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Қарабахтағы этносаралық қақтығысты реттеуге қатысқан әскери қызметшілер, сондай-ақ бұрынғы Кеңестік Социалистік Республикалар Одағы ішкі істер және мемлекеттік қауіпсіздік органдарының басшы және қатардағы құрамының адамдары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8"/>
          <w:p>
            <w:pPr>
              <w:spacing w:after="20"/>
              <w:ind w:left="20"/>
              <w:jc w:val="both"/>
            </w:pPr>
            <w:r>
              <w:rPr>
                <w:rFonts w:ascii="Times New Roman"/>
                <w:b w:val="false"/>
                <w:i w:val="false"/>
                <w:color w:val="000000"/>
                <w:sz w:val="20"/>
              </w:rPr>
              <w:t>
жылына 1 (бір) рет</w:t>
            </w:r>
          </w:p>
          <w:bookmarkEnd w:id="18"/>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I, II дәрежелі "Ана Даңқы" ордендерімен марапатталған немесе бұрын "Батыр ана" атағын алған көп балалы аналар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9"/>
          <w:p>
            <w:pPr>
              <w:spacing w:after="20"/>
              <w:ind w:left="20"/>
              <w:jc w:val="both"/>
            </w:pPr>
            <w:r>
              <w:rPr>
                <w:rFonts w:ascii="Times New Roman"/>
                <w:b w:val="false"/>
                <w:i w:val="false"/>
                <w:color w:val="000000"/>
                <w:sz w:val="20"/>
              </w:rPr>
              <w:t>
жылына 1 (бір) рет</w:t>
            </w:r>
          </w:p>
          <w:bookmarkEnd w:id="19"/>
          <w:p>
            <w:pPr>
              <w:spacing w:after="20"/>
              <w:ind w:left="20"/>
              <w:jc w:val="both"/>
            </w:pPr>
            <w:r>
              <w:rPr>
                <w:rFonts w:ascii="Times New Roman"/>
                <w:b w:val="false"/>
                <w:i w:val="false"/>
                <w:color w:val="000000"/>
                <w:sz w:val="20"/>
              </w:rPr>
              <w:t>
10 (он) айлық есептік көрсеткіштері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0"/>
          <w:p>
            <w:pPr>
              <w:spacing w:after="20"/>
              <w:ind w:left="20"/>
              <w:jc w:val="both"/>
            </w:pPr>
            <w:r>
              <w:rPr>
                <w:rFonts w:ascii="Times New Roman"/>
                <w:b w:val="false"/>
                <w:i w:val="false"/>
                <w:color w:val="000000"/>
                <w:sz w:val="20"/>
              </w:rPr>
              <w:t>
жылына 1 (бір) рет</w:t>
            </w:r>
          </w:p>
          <w:bookmarkEnd w:id="20"/>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электрстанциясындағы апатты еске алу күні"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1"/>
          <w:p>
            <w:pPr>
              <w:spacing w:after="20"/>
              <w:ind w:left="20"/>
              <w:jc w:val="both"/>
            </w:pPr>
            <w:r>
              <w:rPr>
                <w:rFonts w:ascii="Times New Roman"/>
                <w:b w:val="false"/>
                <w:i w:val="false"/>
                <w:color w:val="000000"/>
                <w:sz w:val="20"/>
              </w:rPr>
              <w:t>
жылына 1 (бір) рет</w:t>
            </w:r>
          </w:p>
          <w:bookmarkEnd w:id="21"/>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2"/>
          <w:p>
            <w:pPr>
              <w:spacing w:after="20"/>
              <w:ind w:left="20"/>
              <w:jc w:val="both"/>
            </w:pPr>
            <w:r>
              <w:rPr>
                <w:rFonts w:ascii="Times New Roman"/>
                <w:b w:val="false"/>
                <w:i w:val="false"/>
                <w:color w:val="000000"/>
                <w:sz w:val="20"/>
              </w:rPr>
              <w:t>
жылына 1 (бір) рет</w:t>
            </w:r>
          </w:p>
          <w:bookmarkEnd w:id="22"/>
          <w:p>
            <w:pPr>
              <w:spacing w:after="20"/>
              <w:ind w:left="20"/>
              <w:jc w:val="both"/>
            </w:pPr>
            <w:r>
              <w:rPr>
                <w:rFonts w:ascii="Times New Roman"/>
                <w:b w:val="false"/>
                <w:i w:val="false"/>
                <w:color w:val="000000"/>
                <w:sz w:val="20"/>
              </w:rPr>
              <w:t xml:space="preserve">
15 (он бес) айлық есептік көрсеткіштері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3"/>
          <w:p>
            <w:pPr>
              <w:spacing w:after="20"/>
              <w:ind w:left="20"/>
              <w:jc w:val="both"/>
            </w:pPr>
            <w:r>
              <w:rPr>
                <w:rFonts w:ascii="Times New Roman"/>
                <w:b w:val="false"/>
                <w:i w:val="false"/>
                <w:color w:val="000000"/>
                <w:sz w:val="20"/>
              </w:rPr>
              <w:t>
жылына 1 (бір) рет</w:t>
            </w:r>
          </w:p>
          <w:bookmarkEnd w:id="23"/>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4"/>
          <w:p>
            <w:pPr>
              <w:spacing w:after="20"/>
              <w:ind w:left="20"/>
              <w:jc w:val="both"/>
            </w:pPr>
            <w:r>
              <w:rPr>
                <w:rFonts w:ascii="Times New Roman"/>
                <w:b w:val="false"/>
                <w:i w:val="false"/>
                <w:color w:val="000000"/>
                <w:sz w:val="20"/>
              </w:rPr>
              <w:t>
жылына 1 (бір) рет</w:t>
            </w:r>
          </w:p>
          <w:bookmarkEnd w:id="24"/>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5"/>
          <w:p>
            <w:pPr>
              <w:spacing w:after="20"/>
              <w:ind w:left="20"/>
              <w:jc w:val="both"/>
            </w:pPr>
            <w:r>
              <w:rPr>
                <w:rFonts w:ascii="Times New Roman"/>
                <w:b w:val="false"/>
                <w:i w:val="false"/>
                <w:color w:val="000000"/>
                <w:sz w:val="20"/>
              </w:rPr>
              <w:t>
жылына 1 (бір) рет</w:t>
            </w:r>
          </w:p>
          <w:bookmarkEnd w:id="25"/>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 күні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отбасылары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6"/>
          <w:p>
            <w:pPr>
              <w:spacing w:after="20"/>
              <w:ind w:left="20"/>
              <w:jc w:val="both"/>
            </w:pPr>
            <w:r>
              <w:rPr>
                <w:rFonts w:ascii="Times New Roman"/>
                <w:b w:val="false"/>
                <w:i w:val="false"/>
                <w:color w:val="000000"/>
                <w:sz w:val="20"/>
              </w:rPr>
              <w:t>
жылына 1 (бір) рет</w:t>
            </w:r>
          </w:p>
          <w:bookmarkEnd w:id="26"/>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7"/>
          <w:p>
            <w:pPr>
              <w:spacing w:after="20"/>
              <w:ind w:left="20"/>
              <w:jc w:val="both"/>
            </w:pPr>
            <w:r>
              <w:rPr>
                <w:rFonts w:ascii="Times New Roman"/>
                <w:b w:val="false"/>
                <w:i w:val="false"/>
                <w:color w:val="000000"/>
                <w:sz w:val="20"/>
              </w:rPr>
              <w:t>
жылына 1 (бір) рет</w:t>
            </w:r>
          </w:p>
          <w:bookmarkEnd w:id="27"/>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құрамының адамдары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8"/>
          <w:p>
            <w:pPr>
              <w:spacing w:after="20"/>
              <w:ind w:left="20"/>
              <w:jc w:val="both"/>
            </w:pPr>
            <w:r>
              <w:rPr>
                <w:rFonts w:ascii="Times New Roman"/>
                <w:b w:val="false"/>
                <w:i w:val="false"/>
                <w:color w:val="000000"/>
                <w:sz w:val="20"/>
              </w:rPr>
              <w:t>
жылына 1 (бір) рет</w:t>
            </w:r>
          </w:p>
          <w:bookmarkEnd w:id="28"/>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9"/>
          <w:p>
            <w:pPr>
              <w:spacing w:after="20"/>
              <w:ind w:left="20"/>
              <w:jc w:val="both"/>
            </w:pPr>
            <w:r>
              <w:rPr>
                <w:rFonts w:ascii="Times New Roman"/>
                <w:b w:val="false"/>
                <w:i w:val="false"/>
                <w:color w:val="000000"/>
                <w:sz w:val="20"/>
              </w:rPr>
              <w:t>
жылына 1 (бір) рет</w:t>
            </w:r>
          </w:p>
          <w:bookmarkEnd w:id="29"/>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0"/>
          <w:p>
            <w:pPr>
              <w:spacing w:after="20"/>
              <w:ind w:left="20"/>
              <w:jc w:val="both"/>
            </w:pPr>
            <w:r>
              <w:rPr>
                <w:rFonts w:ascii="Times New Roman"/>
                <w:b w:val="false"/>
                <w:i w:val="false"/>
                <w:color w:val="000000"/>
                <w:sz w:val="20"/>
              </w:rPr>
              <w:t>
жылына 1 (бір) рет</w:t>
            </w:r>
          </w:p>
          <w:bookmarkEnd w:id="30"/>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еріктi жалдамалы құрамының адамдары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1"/>
          <w:p>
            <w:pPr>
              <w:spacing w:after="20"/>
              <w:ind w:left="20"/>
              <w:jc w:val="both"/>
            </w:pPr>
            <w:r>
              <w:rPr>
                <w:rFonts w:ascii="Times New Roman"/>
                <w:b w:val="false"/>
                <w:i w:val="false"/>
                <w:color w:val="000000"/>
                <w:sz w:val="20"/>
              </w:rPr>
              <w:t>
жылына 1 (бір) рет</w:t>
            </w:r>
          </w:p>
          <w:bookmarkEnd w:id="31"/>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2"/>
          <w:p>
            <w:pPr>
              <w:spacing w:after="20"/>
              <w:ind w:left="20"/>
              <w:jc w:val="both"/>
            </w:pPr>
            <w:r>
              <w:rPr>
                <w:rFonts w:ascii="Times New Roman"/>
                <w:b w:val="false"/>
                <w:i w:val="false"/>
                <w:color w:val="000000"/>
                <w:sz w:val="20"/>
              </w:rPr>
              <w:t>
жылына 1 (бір) рет</w:t>
            </w:r>
          </w:p>
          <w:bookmarkEnd w:id="32"/>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3"/>
          <w:p>
            <w:pPr>
              <w:spacing w:after="20"/>
              <w:ind w:left="20"/>
              <w:jc w:val="both"/>
            </w:pPr>
            <w:r>
              <w:rPr>
                <w:rFonts w:ascii="Times New Roman"/>
                <w:b w:val="false"/>
                <w:i w:val="false"/>
                <w:color w:val="000000"/>
                <w:sz w:val="20"/>
              </w:rPr>
              <w:t>
жылына 1 (бір) рет</w:t>
            </w:r>
          </w:p>
          <w:bookmarkEnd w:id="33"/>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4"/>
          <w:p>
            <w:pPr>
              <w:spacing w:after="20"/>
              <w:ind w:left="20"/>
              <w:jc w:val="both"/>
            </w:pPr>
            <w:r>
              <w:rPr>
                <w:rFonts w:ascii="Times New Roman"/>
                <w:b w:val="false"/>
                <w:i w:val="false"/>
                <w:color w:val="000000"/>
                <w:sz w:val="20"/>
              </w:rPr>
              <w:t>
жылына 1 (бір) рет</w:t>
            </w:r>
          </w:p>
          <w:bookmarkEnd w:id="34"/>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5"/>
          <w:p>
            <w:pPr>
              <w:spacing w:after="20"/>
              <w:ind w:left="20"/>
              <w:jc w:val="both"/>
            </w:pPr>
            <w:r>
              <w:rPr>
                <w:rFonts w:ascii="Times New Roman"/>
                <w:b w:val="false"/>
                <w:i w:val="false"/>
                <w:color w:val="000000"/>
                <w:sz w:val="20"/>
              </w:rPr>
              <w:t>
жылына 1 (бір) рет</w:t>
            </w:r>
          </w:p>
          <w:bookmarkEnd w:id="35"/>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медальдерімен наградталған адамдар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6"/>
          <w:p>
            <w:pPr>
              <w:spacing w:after="20"/>
              <w:ind w:left="20"/>
              <w:jc w:val="both"/>
            </w:pPr>
            <w:r>
              <w:rPr>
                <w:rFonts w:ascii="Times New Roman"/>
                <w:b w:val="false"/>
                <w:i w:val="false"/>
                <w:color w:val="000000"/>
                <w:sz w:val="20"/>
              </w:rPr>
              <w:t>
жылына 1 (бір) рет</w:t>
            </w:r>
          </w:p>
          <w:bookmarkEnd w:id="36"/>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7"/>
          <w:p>
            <w:pPr>
              <w:spacing w:after="20"/>
              <w:ind w:left="20"/>
              <w:jc w:val="both"/>
            </w:pPr>
            <w:r>
              <w:rPr>
                <w:rFonts w:ascii="Times New Roman"/>
                <w:b w:val="false"/>
                <w:i w:val="false"/>
                <w:color w:val="000000"/>
                <w:sz w:val="20"/>
              </w:rPr>
              <w:t>
жылына 1 (бір) рет</w:t>
            </w:r>
          </w:p>
          <w:bookmarkEnd w:id="37"/>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8"/>
          <w:p>
            <w:pPr>
              <w:spacing w:after="20"/>
              <w:ind w:left="20"/>
              <w:jc w:val="both"/>
            </w:pPr>
            <w:r>
              <w:rPr>
                <w:rFonts w:ascii="Times New Roman"/>
                <w:b w:val="false"/>
                <w:i w:val="false"/>
                <w:color w:val="000000"/>
                <w:sz w:val="20"/>
              </w:rPr>
              <w:t>
жылына 1 (бір) рет</w:t>
            </w:r>
          </w:p>
          <w:bookmarkEnd w:id="38"/>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9"/>
          <w:p>
            <w:pPr>
              <w:spacing w:after="20"/>
              <w:ind w:left="20"/>
              <w:jc w:val="both"/>
            </w:pPr>
            <w:r>
              <w:rPr>
                <w:rFonts w:ascii="Times New Roman"/>
                <w:b w:val="false"/>
                <w:i w:val="false"/>
                <w:color w:val="000000"/>
                <w:sz w:val="20"/>
              </w:rPr>
              <w:t>
жылына 1 (бір) рет</w:t>
            </w:r>
          </w:p>
          <w:bookmarkEnd w:id="39"/>
          <w:p>
            <w:pPr>
              <w:spacing w:after="20"/>
              <w:ind w:left="20"/>
              <w:jc w:val="both"/>
            </w:pPr>
            <w:r>
              <w:rPr>
                <w:rFonts w:ascii="Times New Roman"/>
                <w:b w:val="false"/>
                <w:i w:val="false"/>
                <w:color w:val="000000"/>
                <w:sz w:val="20"/>
              </w:rPr>
              <w:t>
100 (жүз) айлық есептік көрсеткіштері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жылғы 1 қаңтар – 1951 жылғы 31 желтоқсан аралығындағы кезеңде дейінгі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0"/>
          <w:p>
            <w:pPr>
              <w:spacing w:after="20"/>
              <w:ind w:left="20"/>
              <w:jc w:val="both"/>
            </w:pPr>
            <w:r>
              <w:rPr>
                <w:rFonts w:ascii="Times New Roman"/>
                <w:b w:val="false"/>
                <w:i w:val="false"/>
                <w:color w:val="000000"/>
                <w:sz w:val="20"/>
              </w:rPr>
              <w:t>
жылына 1 (бір) рет</w:t>
            </w:r>
          </w:p>
          <w:bookmarkEnd w:id="40"/>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 сондай-ақ қуғын-сүргін кезінде он сегіз жасқа толмаған және оның қолдану нәтижесінде ата-анасының немесе олардың біреуінің қамқорлығынсыз қалған саяси қуғын-сүргіндер құрбандарының балалары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1"/>
          <w:p>
            <w:pPr>
              <w:spacing w:after="20"/>
              <w:ind w:left="20"/>
              <w:jc w:val="both"/>
            </w:pPr>
            <w:r>
              <w:rPr>
                <w:rFonts w:ascii="Times New Roman"/>
                <w:b w:val="false"/>
                <w:i w:val="false"/>
                <w:color w:val="000000"/>
                <w:sz w:val="20"/>
              </w:rPr>
              <w:t>
жылына 1 (бір) рет</w:t>
            </w:r>
          </w:p>
          <w:bookmarkEnd w:id="41"/>
          <w:p>
            <w:pPr>
              <w:spacing w:after="20"/>
              <w:ind w:left="20"/>
              <w:jc w:val="both"/>
            </w:pPr>
            <w:r>
              <w:rPr>
                <w:rFonts w:ascii="Times New Roman"/>
                <w:b w:val="false"/>
                <w:i w:val="false"/>
                <w:color w:val="000000"/>
                <w:sz w:val="20"/>
              </w:rPr>
              <w:t>
7 (жеті) айлық есептік көрсеткіштері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азаматтары болып табылатын адамдар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2"/>
          <w:p>
            <w:pPr>
              <w:spacing w:after="20"/>
              <w:ind w:left="20"/>
              <w:jc w:val="both"/>
            </w:pPr>
            <w:r>
              <w:rPr>
                <w:rFonts w:ascii="Times New Roman"/>
                <w:b w:val="false"/>
                <w:i w:val="false"/>
                <w:color w:val="000000"/>
                <w:sz w:val="20"/>
              </w:rPr>
              <w:t>
жылына 1 (бір) рет</w:t>
            </w:r>
          </w:p>
          <w:bookmarkEnd w:id="42"/>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3"/>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 тысқары жерлерде қуғын-сүргiндердi кеңес соттары мен басқа да органдардың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Одағының Iшкi iстер халық комиссариаты-Мемлекет Қауiпсiздiгi министрлiгi-Iшкi iстер министрлiгi жанындағы айрықша кеңестiң, Кеңестік Социалистік Республикалар Одағының Прокуратурасы мен Кеңестік Социалистік Республикалар Одағының iшкi iстер халық комиссариатының Тергеу Iстерi жөнiндегi комиссиясының және басқа органдар шешiмдерi бойынша қолдануы;</w:t>
            </w:r>
          </w:p>
          <w:p>
            <w:pPr>
              <w:spacing w:after="20"/>
              <w:ind w:left="20"/>
              <w:jc w:val="both"/>
            </w:pP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4"/>
          <w:p>
            <w:pPr>
              <w:spacing w:after="20"/>
              <w:ind w:left="20"/>
              <w:jc w:val="both"/>
            </w:pPr>
            <w:r>
              <w:rPr>
                <w:rFonts w:ascii="Times New Roman"/>
                <w:b w:val="false"/>
                <w:i w:val="false"/>
                <w:color w:val="000000"/>
                <w:sz w:val="20"/>
              </w:rPr>
              <w:t>
жылына 1 (бір) рет</w:t>
            </w:r>
          </w:p>
          <w:bookmarkEnd w:id="44"/>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5"/>
          <w:p>
            <w:pPr>
              <w:spacing w:after="20"/>
              <w:ind w:left="20"/>
              <w:jc w:val="both"/>
            </w:pPr>
            <w:r>
              <w:rPr>
                <w:rFonts w:ascii="Times New Roman"/>
                <w:b w:val="false"/>
                <w:i w:val="false"/>
                <w:color w:val="000000"/>
                <w:sz w:val="20"/>
              </w:rPr>
              <w:t>
жылына 1 (бір) рет</w:t>
            </w:r>
          </w:p>
          <w:bookmarkEnd w:id="45"/>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6"/>
          <w:p>
            <w:pPr>
              <w:spacing w:after="20"/>
              <w:ind w:left="20"/>
              <w:jc w:val="both"/>
            </w:pPr>
            <w:r>
              <w:rPr>
                <w:rFonts w:ascii="Times New Roman"/>
                <w:b w:val="false"/>
                <w:i w:val="false"/>
                <w:color w:val="000000"/>
                <w:sz w:val="20"/>
              </w:rPr>
              <w:t>
жылына 1 (бір) рет</w:t>
            </w:r>
          </w:p>
          <w:bookmarkEnd w:id="46"/>
          <w:p>
            <w:pPr>
              <w:spacing w:after="20"/>
              <w:ind w:left="20"/>
              <w:jc w:val="both"/>
            </w:pPr>
            <w:r>
              <w:rPr>
                <w:rFonts w:ascii="Times New Roman"/>
                <w:b w:val="false"/>
                <w:i w:val="false"/>
                <w:color w:val="000000"/>
                <w:sz w:val="20"/>
              </w:rPr>
              <w:t>
10 (он) айлық есептік көрсеткіштері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Социалистік Еңбек Ерлері, үш дәрежелі Даңқ, үш дәрежелі Еңбек Даңқы ордендерінің иегерлері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7"/>
          <w:p>
            <w:pPr>
              <w:spacing w:after="20"/>
              <w:ind w:left="20"/>
              <w:jc w:val="both"/>
            </w:pPr>
            <w:r>
              <w:rPr>
                <w:rFonts w:ascii="Times New Roman"/>
                <w:b w:val="false"/>
                <w:i w:val="false"/>
                <w:color w:val="000000"/>
                <w:sz w:val="20"/>
              </w:rPr>
              <w:t>
жылына 1 (бір) рет</w:t>
            </w:r>
          </w:p>
          <w:bookmarkEnd w:id="47"/>
          <w:p>
            <w:pPr>
              <w:spacing w:after="20"/>
              <w:ind w:left="20"/>
              <w:jc w:val="both"/>
            </w:pPr>
            <w:r>
              <w:rPr>
                <w:rFonts w:ascii="Times New Roman"/>
                <w:b w:val="false"/>
                <w:i w:val="false"/>
                <w:color w:val="000000"/>
                <w:sz w:val="20"/>
              </w:rPr>
              <w:t>
10 (он) айлық есептік көрсеткіштері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Еңбек Ері" атағына ие болған адамдар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8"/>
          <w:p>
            <w:pPr>
              <w:spacing w:after="20"/>
              <w:ind w:left="20"/>
              <w:jc w:val="both"/>
            </w:pPr>
            <w:r>
              <w:rPr>
                <w:rFonts w:ascii="Times New Roman"/>
                <w:b w:val="false"/>
                <w:i w:val="false"/>
                <w:color w:val="000000"/>
                <w:sz w:val="20"/>
              </w:rPr>
              <w:t>
жылына 1 (бір) рет</w:t>
            </w:r>
          </w:p>
          <w:bookmarkEnd w:id="48"/>
          <w:p>
            <w:pPr>
              <w:spacing w:after="20"/>
              <w:ind w:left="20"/>
              <w:jc w:val="both"/>
            </w:pPr>
            <w:r>
              <w:rPr>
                <w:rFonts w:ascii="Times New Roman"/>
                <w:b w:val="false"/>
                <w:i w:val="false"/>
                <w:color w:val="000000"/>
                <w:sz w:val="20"/>
              </w:rPr>
              <w:t>
10 (он) айлық есептік көрсеткіштері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