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c930" w14:textId="a4cc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35-12 "2020-2022 жылдарға арналған Аққайың ауданы Власовка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9 желтоқсандағы № 43-4 шешімі. Солтүстік Қазақстан облысының Әділет департаментінде 2020 жылғы 10 желтоқсанда № 6793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 Власовка ауылдық округінің бюджетін бекіту туралы" 2020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35-12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5820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Аққайың ауданының Власовка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- 57667,7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- 521,1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57060,6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57667,7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XLIII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Власовка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