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3d3" w14:textId="2cd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2019 жылғы 25 желтоқсандағы № 35-1 "2020-2022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25 қарашадағы № 43-1 шешімі. Солтүстік Қазақстан облысының Әділет департаментінде 2020 жылғы 27 қарашада № 6727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бюджетін бекіту туралы" 2019 жылғы 25 желтоқсандағы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5989090,2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522262,5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5453551,7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6066281,4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984350,7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999856,9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15506,2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- 1061541,9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1061541,9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999856,9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15506,2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77191,2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 жылына арналған аудан жергілікті атқарушы органның резерві 7514 мың теңге сомада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XLIII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59"/>
        <w:gridCol w:w="286"/>
        <w:gridCol w:w="732"/>
        <w:gridCol w:w="1019"/>
        <w:gridCol w:w="6289"/>
        <w:gridCol w:w="2671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5989090,2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522262,5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оқу-әдiстемелiк кешендерді сатып алу және жеткізу </w:t>
            </w:r>
          </w:p>
          <w:bookmarkEnd w:id="24"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төлемдерің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