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8c2" w14:textId="55ab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35-19 "2020-2022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42-26 шешімі. Солтүстік Қазақстан облысының Әділет департаментінде 2020 жылғы 30 қазанда № 6621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Тоқшын ауылдық округінің бюджетін бекіту туралы" 2020 жылғы 8 қаңтардағы № 35-19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- 34795,6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