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b981" w14:textId="938b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35-15 "2020-2022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29 қазандағы № 42-22 шешімі. Солтүстік Қазақстан облысының Әділет департаментінде 2020 жылғы 30 қазанда № 6617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Қиялы ауылдық округінің бюджетін бекіту туралы" 2020 жылғы 8 қаңтардағы № 35-15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- 30683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25741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32871,3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-2 188,3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пайдалану)-2 188,3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- 2 188,3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Қиялы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