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f6ae" w14:textId="bf1f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35-11 "2020-2022 жылдарға арналған Аққайың ауданы Астрахан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29 қазандағы № 42-18 шешімі. Солтүстік Қазақстан облысының Әділет департаментінде 2020 жылғы 30 қазанда № 6613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 Астрахан ауылдық округінің бюджетін бекіту туралы" 2020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35-11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5821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Аққайың ауданының Астрахан ауылдық округінің бюджеті осы шешімге тиісінше 1, 2 және 3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- 36037,9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- 378,9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36037,9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XLII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Астрахан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ауыл, ауылдық округтің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