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df69" w14:textId="1c6d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35-10 "2020-2022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42-17 шешімі. Солтүстік Қазақстан облысының Әділет департаментінде 2020 жылғы 30 қазанда № 6612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Аралағаш ауылдық округінің бюджетін бекіту туралы" 2020 жылғы 8 қаңтардағы № 35-10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Аққайың ауданының Аралағаш ауылдық округінің бюджеті осы шешімге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-23866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- 9500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- 9500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XLII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Аралағаш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