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c76" w14:textId="fcf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35-12 "2020-2022 жылдарға арналған Аққайың ауданы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39-9 шешімі. Солтүстік Қазақстан облысының Әділет департаментінде 2020 жылғы 2 шілдеде № 6429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Аққайың ауданы Власовка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8 қаңтардағы № 35-12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- 60705,7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60705,7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Власовка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