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319" w14:textId="f3f3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35-20 "2020-2022 жылдарға арналған Аққайың ауданының Черкас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39-17 шешімі. Солтүстік Қазақстан облысының Әділет департаментінде 2020 жылғы 2 шілдеде № 6428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Черкас ауылдық округінің бюджетін бекіту туралы" 2020 жылғы 8 қаңтардағы № 35-20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Черкас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20647,6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- 16993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-20647,6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Черкасское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