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c735" w14:textId="dbcc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35-16 "2020-2022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39-13 шешімі. Солтүстік Қазақстан облысының Әділет департаментінде 2020 жылғы 2 шілдеде № 6426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Лесной ауылдық округінің бюджетін бекіту туралы" 2020 жылғы 8 қаңтардағы № 35-16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- 50061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- 53603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99"/>
        <w:gridCol w:w="1699"/>
        <w:gridCol w:w="5058"/>
        <w:gridCol w:w="2593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 өңірлерді дамыту бағдарламасы шеңберінде өңірлерді дамытудың 2025 жылға дейін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