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d120" w14:textId="6f9d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35-19 "2020-2022 жылдарға арналған Аққайың ауданының Тоқшын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1 шілдедегі № 39-16 шешімі. Солтүстік Қазақстан облысының Әділет департаментінде 2020 жылғы 2 шілдеде № 6425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Тоқшын ауылдық округінің бюджетін бекіту туралы" 2020 жылғы 8 қаңтардағы № 35-19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5824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Аққайың ауданының Тоқшын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32 824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- 33 767,6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- 943,6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- 943,6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Тоқшын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бюджетінде қаржылық жылдың басында қалыптасқан бюджет қаражатының бос қалдықтары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584"/>
        <w:gridCol w:w="2605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Жалпы сипаттағы мемлекеттік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 маңызы бар қала, ауыл, кент, ауылдық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