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145b" w14:textId="f5c1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35-18 "2020-2022 жылдарға арналған Аққайың ауданының Смирново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39-15 шешімі. Солтүстік Қазақстан облысының Әділет департаментінде 2020 жылғы 2 шілдеде № 6423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Смирново ауылдық округінің бюджетін бекіту туралы" 2020 жылғы 8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Смирново Аққайың ауданының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122087,7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20661,7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- 18033,5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бюджетінде қаржылық жылдың басында қалыптасқан бюджет қаражатының бос қалдықтары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