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cb0" w14:textId="d7f7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2020 жылғы 5 маусымдағы № 109 қаулысы. Солтүстік Қазақстан облысының Әділет департаментінде 2020 жылғы 9 маусымда № 6341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ауданында 2020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Аққайың ауданы әкімдігінің білім бөлімі" коммуналдық мемлекеттік мекемесі Қазақстан Республикасының заңнамасымен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Солтүстік Қазақстан облысы әділет департаменті" республикалық мемлекеттік мекемесінде осы қаулының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"Солтүстік Қазақстан облысы Аққайың ауданы әкімінің аппараты" коммуналдық мемлекеттік мекемесінің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маусымы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ауданында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691"/>
        <w:gridCol w:w="1293"/>
        <w:gridCol w:w="1182"/>
        <w:gridCol w:w="1182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7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толық күндік шағын-орталық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"Балапан бөбекжай-бақшасы"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"Чебурашка бөбекжайы" мемлекеттік коммуналдық қазыналық кәсіпорны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 коммуналдық мемлекеттік мекемесінің мектепке дейінгішағын орталығы, Астраханка ауылы, Школьная көшесі, 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"Қайырбек Оразов атындағы Аралағаш орта мектебі" коммуналдық мемлекеттік мекемесінің мектепке дейінгі шағын орталығы, Аралағаш ауылы, Центральная көшесі, 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"Власовка орта мектебі" коммуналдық мемлекеттік мекемесінің мектепке дейінгі шағын орталығы, Власовка ауылы, Шаталов көшесі, 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"Ивановка орта мектебі" коммуналдық мемлекеттік мекемесінің мектепке дейінгі шағын орталығы, Ивановка ауылы, 9 мая көшесі, 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"Полтавка орта мектебі" коммуналдық мемлекеттік мекемесінің мектепке дейінгі шағын орталығы, Полтавка ауылы, Сабит Мұқанов көшесі, 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Аққайың ауданы әкімдігінің білім бөлімі" коммуналдық мемлекеттік мекемесінің "Рублевка орта мектебі" коммуналдық мемлекеттік мекемесінің мектепке дейінгі шағын орталығы, Рублевка ауылы, Конституция көшесі, 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"Тоқшын мектеп–гимназиясы" коммуналдық мемлекеттік мекемесінің мектепке дейінгі шағын орталығы, Тоқшын ауылы, Юбилейная көшесі, 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"Шағалалы орта мектебі" коммуналдық мемлекеттік мекемесінің мектепке дейінгі шағын орталығы, Шағалалы ауылы, Центральная көшесі, 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"Дайындық негізгі мектебі" коммуналдық мемлекеттік мекемесінің мектепке дейінгі шағын орталығы, Дайындық ауылы, Дайындық көшесі, 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"Камышлово негізгі мектебі" коммуналдық мемлекеттік мекемесінің мектепке дейінгі шағын орталығы, Камышлово ауылы, Школьная көшесі, 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"Андрей Хименко атындағы Қиялы орта мектебі" коммуналдық мемлекеттік мекемесінің мектепке дейінгі шағын орталығы, Қиялы ауылы, Учебная көшесі, 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"Ленинское орта мектебі" коммуналдық мемлекеттік мекемесінің мектепке дейінгі шағын орталығы, Ленинское ауылы, Целинная көшесі, 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"У.М. Ахмедсафин атындағы Совет орта мектебі" коммуналдық мемлекеттік мекемесінің мектепке дейінгі шағын орталығы, Трудовое ауылы, Пушкин көшесі, 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"Тюменка негізгі мектебі" коммуналдық мемлекеттік мекемесінің мектепке дейінгі шағын орталығы, Тюменка ауылы, Первая көшесі, 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"Смирново №3 орта мектебі" коммуналдық мемлекеттік мекемесінің мектепке дейінгі шағын орталығы, Смирново ауылы, Пушкин көшесі, 24 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"Куйбышев бастауыш мектебі" коммуналдық мемлекеттік мекемесінің мектепке дейінгі шағын орталығы, Қанжығалы ауылы, Мектеп көшесі, 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"Добровольское негізгі мектебі" коммуналдық мемлекеттік мекемесінің мектепке дейінгі шағын орталығы, Добровольское ауылы, Украинская көшесі, 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"Смирново №1 орта мектебі" коммуналдық мемлекеттік мекемесінің мектепке дейінгі шағын орталығы, Смирново ауылы, Киров көшесі, 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"Безлесное бастауыш мектебі" коммуналдық мемлекеттік мекемесінің мектепке дейінгі шағын орталығы, Безлесное ауылы, Ленин көшесі, 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білім бөлімі" коммуналдық мемлекеттік мекемесінің "Степное бастауыш мектебі" коммуналдық мемлекеттік мекемесінің мектепке дейінгі шағын орталығы, Степное ауылы, Максим Горький көшесі, 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853"/>
        <w:gridCol w:w="2815"/>
        <w:gridCol w:w="2815"/>
        <w:gridCol w:w="1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ата-аналардың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- бақша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толық күндік шағын-орталық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күндік шағын-орталық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толық күндік шағын-орталық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13793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жастан кейін 17824 теңге</w:t>
            </w:r>
          </w:p>
          <w:bookmarkEnd w:id="9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7625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кейін 8375 теңге</w:t>
            </w:r>
          </w:p>
          <w:bookmarkEnd w:id="10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5020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5700 теңге</w:t>
            </w:r>
          </w:p>
          <w:bookmarkEnd w:id="1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1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11891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15065 теңге</w:t>
            </w:r>
          </w:p>
          <w:bookmarkEnd w:id="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"Қайырбек Оразов атындағы Аралағаш орта мектебі" коммуналдық мемлекеттік мекемесінің толық күндік мектепке дейінгі шағын орталығында балалардың тамақтануы "Зенченко и К" КС демеушінің қаражаты есебінен жүзеге асырылады.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