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43d7" w14:textId="f954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10 тамыздағы № 22-2 "Тіркелген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5 наурыздағы № 36-2 шешімі. Солтүстік Қазақстан облысының Әділет департаментінде 2020 жылғы 10 наурызда № 6082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"Тіркелген салықтың бірыңғай мөлшерлемелерін белгілеу туралы" Солтүстік Қазақстан облысы Аққайың ауданы мәслихатының 2018 жылғы 10 тамыздағы № 22-2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3 қыркүйекте Қазақстан Республикасы нормативтік құқықтық актілердің эталондық бақылау электрондық түрдегі банкінде жарияланған, Нормативтік құқықтық актілерді мемлекеттік тіркеу тізілімінде № 4880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Осы шешім ресми жариялануы тиіс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