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9dbe" w14:textId="7059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Аққайың ауданының Григорьевка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2020 жылғы 8 қаңтардағы № 35-13 шешімі. Солтүстік Қазақстан облысының Әділет департаментінде 2020 жылғы 9 қаңтарда № 5828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Аққайың ауданының Григорьевка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33821,5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302,5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- 32349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-33821,5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000000"/>
          <w:sz w:val="28"/>
        </w:rPr>
        <w:t>№ 39-10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Аққайың ауданы мәслихатының 29.10.2020 </w:t>
      </w:r>
      <w:r>
        <w:rPr>
          <w:rFonts w:ascii="Times New Roman"/>
          <w:b w:val="false"/>
          <w:i w:val="false"/>
          <w:color w:val="000000"/>
          <w:sz w:val="28"/>
        </w:rPr>
        <w:t>№ 42-20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21831 мың теңге белгіленсін.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округінің бюджетіне аудандық бюджеттен берілетін ағымдағы нысаналы трансферттер 3852 мың теңге сомасында қарастырылсын.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сессиясының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Аққайың ауданының Григорьевка ауылдық округінің бюджеті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мəслихатының 01.07.2020 </w:t>
      </w:r>
      <w:r>
        <w:rPr>
          <w:rFonts w:ascii="Times New Roman"/>
          <w:b w:val="false"/>
          <w:i w:val="false"/>
          <w:color w:val="ff0000"/>
          <w:sz w:val="28"/>
        </w:rPr>
        <w:t>№ 39-10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Аққайың ауданы мәслихатының 29.10.2020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42-20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бағдар-ламаның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көшенлерді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35-13 шешіміне 2- 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Аққайың ауданының Григорьевка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8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35-13 шешіміне 3- 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Григорьевка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