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db0a" w14:textId="b07d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35-19 шешімі. Солтүстік Қазақстан облысының Әділет департаментінде 2020 жылғы 9 қаңтарда № 5824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33852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- 34795,6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- 943,6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 бюджетінен ауылдық округ бюджетіне табысталған бюджеттік субвенция сомасы 28185 мың теңге белгіленсін.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Тоқшын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42-26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35-19 шешіміне 2- 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Тоқшын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35-19 шешіміне 3- 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Тоқшын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бюджетінде қаржылық жылдың басында қалыптасқан бюджет қаражатының бос қалдықтары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584"/>
        <w:gridCol w:w="260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мемлекеттік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