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4d60" w14:textId="de3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35-17 шешімі. Солтүстік Қазақстан облысының Әділет департаментінде 2020 жылғы 9 қаңтарда № 5823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Полтавка ауылдық округініңбюджеті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33744,5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- 31632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-33744,5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26701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934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Полтавка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42-24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Полтавка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