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c5da" w14:textId="be6c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35-16 шешімі. Солтүстік Қазақстан облысының Әділет департаментінде 2020 жылғы 9 қаңтарда № 5822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43215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828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Лесной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4967"/>
        <w:gridCol w:w="2767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 өңірлерді дамыту бағдарламасы шеңберінде өңірлерді дамытудың 2025 жылға дейін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Лесной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