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2711" w14:textId="73a2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Власовка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35-12 шешімі. Солтүстік Қазақстан облысының Әділет департаментінде 2020 жылғы 9 қаңтарда № 5820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- 57667,7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- 521,1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57060,6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Аққайың ауданы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42472 мың теңге белгіленсін.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бюджетіне аудандық бюджеттен берілетін ағымдағы нысаналы трансферттер 1004 мың теңге сомасында қарастырылсын.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Власовка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42-19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Аққайың ауданы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 2- 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Власовка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 3- 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Власовка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