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7787" w14:textId="4c67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Аққайың ауданының Ивановка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35-14 шешімі. Солтүстік Қазақстан облысының Әділет департаментінде 2020 жылғы 9 қаңтарда № 5819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Аққайың ауданының Ивановка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19725,1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-19725,1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39-11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Аққайың ауданы мəслихатының 29.10.2020 </w:t>
      </w:r>
      <w:r>
        <w:rPr>
          <w:rFonts w:ascii="Times New Roman"/>
          <w:b w:val="false"/>
          <w:i w:val="false"/>
          <w:color w:val="000000"/>
          <w:sz w:val="28"/>
        </w:rPr>
        <w:t>№ 42-21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15203 мың теңге белгіленсін.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Ивановка ауылдық округінің бюджеті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ff0000"/>
          <w:sz w:val="28"/>
        </w:rPr>
        <w:t>№ 39-11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Аққайың ауданы мəслихатының 29.10.2020 </w:t>
      </w:r>
      <w:r>
        <w:rPr>
          <w:rFonts w:ascii="Times New Roman"/>
          <w:b w:val="false"/>
          <w:i w:val="false"/>
          <w:color w:val="ff0000"/>
          <w:sz w:val="28"/>
        </w:rPr>
        <w:t>№ 42-21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35-14 шешіміне 2- 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Ивановка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35-14 шешіміне 3- 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Ивановка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бағдарла-маның 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