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9a3b" w14:textId="c349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жолаушылар мен багажды автомобильмен қалалық тұрақты тасымалдау маршруттарына сараланған тариф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2020 жылғы 29 желтоқсандағы № 1447 қаулысы. Солтүстік Қазақстан облысының Әділет департаментінде 2020 жылғы 30 желтоқсанда № 6869 болып тіркелді. Күші жойылды - Солтүстік Қазақстан облысы Петропавл қаласы әкімдігінің 2023 жылғы 19 қыркүйектегі № 1189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әкімдігінің 19.09.2023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көлік туралы"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Петропавл қаласы әкімдігінің 06.12.2022 </w:t>
      </w:r>
      <w:r>
        <w:rPr>
          <w:rFonts w:ascii="Times New Roman"/>
          <w:b w:val="false"/>
          <w:i w:val="false"/>
          <w:color w:val="000000"/>
          <w:sz w:val="28"/>
        </w:rPr>
        <w:t>№ 1547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жолаушылар мен багажды автомобильмен қалалық тұрақты тасымалдаудың барлық маршруттары үшін бірыңғай сараланған тариф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желісін және ұялы байланыс құрылғысын қоса алғанда, электрондық жүйе арқылы қолма-қол ақшасыз төлеу кезінде жолаушылар мен багажды қалалық автомобильмен тұрақты тасымалдауға: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80 (сексен) теңге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40 (қырық) теңге мөлшерінде;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қолма-қол ақшамен төлеу кезінде жолаушылар мен багажды тұрақты қалалық автомобиль көлігімен тасымалдауға: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– 130 (жүз отыз)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– 65 (қырық)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жүру үшін электрондық төлем жүйесі бұзылған жағдайда, интернет желісін және ұялы байланыс құрылғысын қоса алғанда, электрондық жүйе арқылы төлемді жүзеге асыратын жолаушылардың тегін жол жүруге құқығы бар.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"Петропавл қаласы әкімдігінің тұрғын үй-коммуналдық шаруашылығы, жолаушылар көлігі және автомобиль жолдары бөлімі" коммуналдық мемлекеттік мекемесі Қазақстан Республикасының заңнамасында белгіленген тәртіппен: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Петропавл қаласы әкімдігінің интернет-ресурсында орналастыруды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қалалық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Бердағұлов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"___"____________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