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a2f2d4" w14:textId="1a2f2d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"2020-2022 жылдарға арналған Петропавл қаласының бюджетін бекіту туралы" Петропавл қалалық мәслихатының 2019 жылғы 23 желтоқсандағы № 1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Петропавл қалалық мәслихатының 2020 жылғы 11 маусымдағы № 2 шешімі. Солтүстік Қазақстан облысының Әділет департаментінде 2020 жылғы 15 маусымда № 6351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106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109-баптарына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6-бабы 1-тармағының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Петропавл қалалық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Петропавл қалалық мәслихатының "2020-2022 жылдарға арналған Петропавл қаласының бюджетін бекіту туралы" 2019 жылғы 23 желтоқсандағы № 1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(2020 жылғы 10 қаңтар Қазақстан Республикасы нормативтік құқықтық актілерінің электрондық түрдегі эталондық бақылау банкінде жарияланған, Нормативтік құқықтық актілерді мемлекеттік тіркеу тізілімінде № 5778 болып тіркелген)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мазмұндалсын: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"1. 2020-2022 жылдарға арналған Петропавл қаласының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2020 жылға келесі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45 817 493,9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13 746 345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84 000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1 762 774,6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30 224 374,3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55 080 023,3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кредиттеу– 247 024 мың теңге: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200 000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өтеу– 447 024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-9 015 505,4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(профицитiн пайдалану) – 9 015 505,4 мың теңге: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13 625 706,5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6 881 260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2 271 058,9 мың теңге.";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8-тармақ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мазмұндалсын: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"2020 жылға арналған қаланың жергілікті атқарушы органының резерві 304 188,6 мың теңге сомасында бекітілсін.";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мазмұндалсын.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2020 жылдағы 1 қаңтардан бастап қолданысқа енгізіледі.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Петропавл қалалық мәслихат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сессиясының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Е.Баженов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Петропавл қалалық мәслихат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А.Бердагулов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Қалалық мәслихаттың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2020 жылғы № шешiмiне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Қалалық мәслихаттың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2019 жылғы 23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 шешiмiне 1-қосымша</w:t>
            </w:r>
          </w:p>
        </w:tc>
      </w:tr>
    </w:tbl>
    <w:bookmarkStart w:name="z33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Петропавл қаласының бюджеті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62"/>
        <w:gridCol w:w="1035"/>
        <w:gridCol w:w="1035"/>
        <w:gridCol w:w="6390"/>
        <w:gridCol w:w="307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0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1)Кiрiстер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45 817 493,9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13 746 345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7 112 125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7 112 125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2 380 170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1 656 170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138 000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586 000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3 956 050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 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3 431 000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159 000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303 650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Ойын бизнесіне салық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62 400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298 000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298 000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84 000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84 000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84 000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1 762 774,6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1 623 774,6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1 623 774,6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139 000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121 000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 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18 000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30 224 374,3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30 224 374,3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30 224 374,3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0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55 080 023,3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 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1 066 321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24 289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21 930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2 359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663 404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631 404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26 000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186 981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 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35 221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9 800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3 960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меншікке мүлікті сатып алу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138 000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24 477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24 477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кәсіпкерлік, ауыл шаруашылығы және ветеринария бөлімі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40 877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кәсіпкерлікті, ауыл шаруашылығы мен ветеринарияны дамыту саласындағы мемлекеттік саясатты іске асыру жөніндегі қызметтер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40 877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126 293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96 293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шұғыл шығындарға арналған резервінің есебінен іс-шаралар өткізу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54 667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54 667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54 667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84 000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84 000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84 000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15 839 290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15 675 048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 білім беру саласындағы мемлекеттік саясатты іске асыру жөніндегі қызметтер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63 416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 білім беру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10 758 563,8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(областык маңызы бар қаланың) мемлекеттік білім беру мекемелер үшін оқулықтар мен оқу-әдiстемелiк кешендерді сатып алу және жеткізу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331 175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Балаларға қосымша білім беру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371 601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қызметін қамтамасыз ету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3 740 965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қамқоршыларға (қорғаншыларға) ай сайынға ақшалай қаражат төлемі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76 524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ата-анасының қамқорлығынсыз қалған баланы (балаларды) асырап алғаны үшін Қазақстан азаматтарына біржолғы ақша қаражатын төлеуге арналған төлемдер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2 588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жұмыс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53 917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жасөспірімдердің психикалық денсаулығын зерттеу және халыққа психологиялық-медициналық-педагогикалық консультациялық көмек көрсету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86 742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189 556,5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164 242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жасөспірімдерге спорт бойынша қосымша білім беру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164 242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3 062 374,5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45 713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Патронат тәрбиешілерге берілген баланы (балаларды) асырап бағу 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40 716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балаларды және ата-аналарының қамқорынсыз қалған, отбасылық үлгідегі балалар үйлері мен асыраушы отбасыларындағы балаларды мемлекеттік қолдау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4 997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3 015 461,5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 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104 281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852 298,4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 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540 579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13 579,4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329 926,5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5 515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2 560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Белгіленген тұрғылықты жері жоқ тұлғаларды әлеуметтік бейімдеу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79 977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151 723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мүгедектердi мiндеттi гигиеналық құралдармен қамтамасыз ету, қозғалуға қиындығы бар бірінші топтағы мүгедектерге жеке көмекшінің және есту бойынша мүгедектерге қолмен көрсететiн тіл маманының қызметтерін ұсыну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62 607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органның күрделі шығыстары 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4 017,2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48 654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етуге және өмір сүру сапасын жақсарту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289 614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3 720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төтенше жағдай режимінде коммуналдық қызметтерге ақы төлеу бойынша халықтың төлемдерін өтеу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526 410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097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Сенім білдірілген агенттің тұрғын үй сертификаттарын беру бойынша (бюджеттік кредит түріндегі әлеуметтік қолдау) қызметтеріне ақы төлеу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29 402 483,9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18 476 136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12 218 116,8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6 258 019,2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10 840 470,9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қажеттiлiктер үшiн жер учаскелерiн алып қою, соның iшiнде сатып алу жолымен алып қою және осыған байланысты жылжымайтын мүлiктi иелiктен айыру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1 974 524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ұйымдастыру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жекелеген санаттарын тұрғын үймен қамтамасыз ету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1 000 000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622 500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960 891,1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830 000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1 489 830,2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жылу жүйелерін қолдануды ұйымдастыру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55 000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шаруашылығын дамыту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213 799,3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жүйелерін дамыту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745 981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Нәтижелі жұмыспен қамтуды және жаппай кәсіпкерлікті дамытудың 2017 – 2021 жылдарға арналған "Еңбек" мемлекеттік бағдарламасы шеңберінде қалалардың және ауылдық елді мекендердің объектілерін жөндеу және абаттандыру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1 008 245,3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 және елді мекендерді абаттандыруды дамыту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1 894 700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 қатынастары бөлімі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21 911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 қоры саласындағы мемлекеттік саясатты іске асыру жөніндегі қызметтер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21 911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21 000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Нәтижелі жұмыспен қамтуды және жаппай кәсіпкерлікті дамытудың 2017 – 2021 жылдарға арналған "Еңбек" мемлекеттік бағдарламасы шеңберінде қалалардың және ауылдық елді мекендердің объектілерін жөндеу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21 000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42 966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Нәтижелі жұмыспен қамтуды және жаппай кәсіпкерлікті дамытудың 2017 – 2021 жылдарға арналған "Еңбек" мемлекеттік бағдарламасы шеңберінде қалалардың және ауылдық елді мекендердің объектілерін жөндеу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42 966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449 440,4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167 708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167 708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7 901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7 901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61 369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58 669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62 800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62 800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20 430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19 530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108 529,4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86 216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21 313,4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20 703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18 703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48 964,4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43 615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43 615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кәсіпкерлік, ауыл шаруашылығы және ветеринария бөлімі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5 349,4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 көмінділерінің (биотермиялық шұңқырлардың) жұмыс істеуін қамтамасыз ету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1 611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 және жоюды ұйымдастыру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3 340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жануарларын сәйкестендіру жөніндегі іс-шараларды өткізу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83,4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 жүргізу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173 549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173 549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75 549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аумағында қала құрылысын дамытудың кешенді схемаларын, аудандық (облыстық) маңызы бар қалалардың, кенттердің және өзге де ауылдық елді мекендердің бас жоспарларын әзірлеу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98 000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3 158 736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3 158 736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348 736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2 472 000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Кентiшiлiк (қалаiшiлiк), қала маңындағы ауданiшiлiк қоғамдық жолаушылар тасымалдарын ұйымдастыру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84 000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154 000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497 361,6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304 188,6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304 188,6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3 173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"Бизнестің жол картасы-2025" бизнесті қолдау мен дамытудың мемлекеттік бағдарламасы шеңберінде индустриялық инфрақұрылымды дамыту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3 173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190 000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бағдарламасы шеңберінде инженерлік инфрақұрылымды дамыту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190 000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24 619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24 619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24 619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1 218 216,5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1 218 216,5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33 180,6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Заңнаманы өзгертуге байланысты жоғары тұрған бюджеттің шығындарын өтеуге төменгі тұрған бюджеттен ағымдағы нысаналы трансферттер 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1 061 210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123 825,9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бюджеттiк кредиттеу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247 024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кредиттер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095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қолдау ретінде тұрғын үй сертификаттарын беру үшін бюджеттік кредиттер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кредиттерді өтеу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447 024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кредиттерді өтеу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447 024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бюджеттiк кредиттерді өтеу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447 024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Қаржылық активтермен операциялар бойынша сальдо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активтерді сатып алу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 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-9 015 505,4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(профицитiн пайдалану)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9 015 505,4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0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13 625 706,5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 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13 625 706,5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13 625 706,5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0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6 881 260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6 881 260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6 881 260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0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 қалдықтары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2 271 058,9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2 271 058,9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2 271 058,9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