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e4c7" w14:textId="7e1e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бас бостандығынан айыру орындарынан босатылған және пробация қызметінде есепте тұрған адамдарды жұмысқа орналастыру үшін жұмыс орындарына квота белгілеу туралы" Петропавл қаласы әкімдігінің 2018 жылғы 9 шілдедегі № 974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2020 жылғы 9 қаңтардағы № 27 қаулысы. Солтүстік Қазақстан облысының Әділет департаментінде 2020 жылғы 17 қаңтарда № 5979 болып тіркелді. Күші жойылды - Солтүстік Қазақстан облысы Петропавл қаласы әкімдігінің 2021 жылғы 19 мамырдағы № 743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бас бостандығынан айыру орындарынан босатылған және пробация қызметінде есепте тұрған адамдарды жұмысқа орналастыру үшін жұмыс орындарына квота белгілеу туралы" Петропавл қаласы әкімдігінің 2018 жылғы 9 шілдедегі № 974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20 шілдеде Қазақстан Республикасы нормативтік құқықтық актілерінің Эталондық бақылау банкінде электрондық түрдегі жарияланған, нормативтік құқықтық актілерді мемлекеттік тіркеу тізілімінде № 4836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2020 жылғы 9 қаңтары № 27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2018 жылғы 9 шілдедегі № 974 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бойынша пробация қызметінің есебінде тұрған адамдар қатарынан тұлғаларды жұмысқа орналастыру үшін жұмыс орындарына квота белгіленген ұйымдар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4200"/>
        <w:gridCol w:w="2459"/>
        <w:gridCol w:w="2725"/>
        <w:gridCol w:w="1929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жыл басындағы тізімдік саны (адам)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санынан алғандағы пайызы)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"Пилон" Құрылыс компаниясы" жауапкершілігі шектеулі серіктестігі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"Основание" жауапкершілігі шектеулі серіктестігі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"Зерттеу СК" жауапкершілігі шектеулі серіктестігі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"Стройкомпания" жауапкершілігі шектеулі серіктестігі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"Севимсталькон" жауапкершілігі шектеулі серіктестігі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"Сұлтан кондитерлік өнімдері" акционерлік қоғамы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"Сұлтан-элеватор-диірмен-макарон кешені" акционерлік қоғамы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нан-тоқаш комбинаты" жауапкершілігі шектеулі серіктестігі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нан-тоқаш комбинатының диірмені" еншілес кәсіпорны" жауапкершілігі шектеулі серіктестігі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