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13b6" w14:textId="ec91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2020 жылғы 15 шілдедегі № 189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29 желтоқсандағы № 351 қаулысы. Солтүстік Қазақстан облысының Әділет департаментінде 2020 жылғы 29 желтоқсанда № 6865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"Өсiмдiк шаруашылығы өнiмiнiң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тіркелді)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"2020 жылға арналған пестицидтердің, биоагенттердiң (энтомофагтардың) тізбесі мен субсидиялар нормаларын, сондай-ақ пестицидтерді, биоагенттердi (энтомофагтарды) субсидиялауға арналған бюджет қаражатының көлемдерін бекіту туралы" Солтүстік Қазақстан облысы әкімдігінің 2020 жылғы 15 шілдедегі № 189 қаулысына (2020 жылғы 17 шілдеде Қазақстан Республикасы нормативтік құқықтық актілерінің электрондық түрінде эталондық бақылау банкінде жарияланды, Нормативтік құқықтық актілерді мемлекеттік тіркеу тізілімінде № 6450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шілдедегі № 189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пестицидтерді, биоагенттердi (энтомофагтарды) субсидиялауға бюджеттік қаржы көлемдері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42"/>
        <w:gridCol w:w="10016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теңге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12 862 357 400,00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12 862 357 400,00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