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c240" w14:textId="c0cc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жоғары және жоғары оқу орындарынан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22 желтоқсандағы № 342 қаулысы. Солтүстік Қазақстан облысының Әділет департаментінде 2020 жылғы 22 желтоқсанда № 6844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2020–2021 оқу жылына арналған жоғары және жоғары оқу орындарынан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денсаулық сақтау басқармасы" коммуналдық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"Қазақстан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Солтүстік Қазақстан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– 2021 оқу жылына арналған жоғары және жоғары оқу орнынан кейінгі білімі бар кадрларды даярлауға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780"/>
        <w:gridCol w:w="1679"/>
        <w:gridCol w:w="1504"/>
        <w:gridCol w:w="274"/>
        <w:gridCol w:w="2034"/>
        <w:gridCol w:w="1539"/>
        <w:gridCol w:w="1540"/>
        <w:gridCol w:w="1465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сыныптамасы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негізіндегі мемлекеттік білім беру тапсырысының көлемі, күндізгі оқыту нысаны (орындар, гранттар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жылындағы бір студентті оқыту шығынының орташа құны (теңге)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  <w:bookmarkEnd w:id="8"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478 464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