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326b" w14:textId="b203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арналған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туралы" Солтүстік Қазақстан облысы әкімдігінің 2020 жылғы 1 маусымдағы № 142 қаулысына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20 желтоқсандағы № 337 қаулысы. Солтүстік Қазақстан облысының Әділет департаментінде 2020 жылғы 20 желтоқсанда № 6819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"Өсiмдiк шаруашылығы өнiмiнiң шығымдылығы мен сапасын арттыруды субсидиялау қағидаларын бекіту туралы" бұйрығымен (Нормативтік құқықтық актілерді мемлекеттік тіркеу тізілімінде № 20209 болып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"2020 жылға арналған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туралы" 2020 жылғы 1 маусымдағы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3 маусымда Қазақстан Республикасы нормативтік құқықтық актілерінің электрондық түріндегі эталондық бақылау банкінде жарияланды, Нормативтік құқықтық актілерді мемлекеттік тіркеу тізілімінде № 6328 болып тіркелді) мынадай өзгеріс және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2020 жылға арналған субсидияланатын тыңайтқыштар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тыңайтқыштарды сатушыдан сатып алынған тыңайтқыштардың 1 тоннасына (килограмына, литріне) арналған субсидиялар нормалары: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10-1 жолымен толықтырылсын;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жариялағаннан кейін Солтүстік Қазақстан облысы әкімдігінің интернет-ресурсында орналастыруды.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3001"/>
        <w:gridCol w:w="4239"/>
        <w:gridCol w:w="350"/>
        <w:gridCol w:w="2757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маусымдағы № 142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тыңайтқыштарды (органикалық тыңайтқыштарды қоспағанда) субсидиялауға бюджеттік қаржы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74"/>
        <w:gridCol w:w="9752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6 725 074 000,0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6 725 074 000,0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