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c555" w14:textId="8d3c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 белгілеу туралы" Солтүстік Қазақстан облысы әкімдігінің 2020 жылғы 19 қыркүйектегі № 246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4 қарашадағы № 304 қаулысы. Солтүстік Қазақстан облысының Әділет департаментінде 2020 жылғы 5 қарашада № 6627 болып тіркелді. Күші жойылды - Солтүстік Қазақстан облысы әкімдігінің 2020 жылғы 20 желтоқсандағы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2-тармағына,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4-тармағы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бекіту туралы" Солтүстік Қазақстан облысы мемлекеттік ветеринариялық-санитариялық бас инспекторының 2020 жылғы 27 қазандағы № 01-04/1073, 2020 жылғы 2 қарашадағы № 01-04/1093 ұсынымдары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 жағдайына байланысты карантин белгіленген Солтүстік Қазақстан облысының аумағында орналасқан елді мекендер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1.Арықбалық ауылдық округінің Ағынтай батыр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2.Сырымбет ауылдық округінің Егіндіағаш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3.Антонов ауылдық округінің Жұмысшы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4.Сырымбет ауылдық округінің Қарақамыс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5.Антонов ауылдық округінің Лавровка ауылы;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6.Талшық ауылдық округінің Қазан ауылы;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7.Аралағаш ауылдық округінің Аралағаш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8.Тоқшын ауылдық округінің Тоқшын ауылы;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9.Шөптікөл ауылдық округінің Разгульное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Рузаев ауылдық округінің Чернобаевка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Шұқыркөл ауылдық округінің Шұқыркөл ауылы;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Бұлақ ауылдық округінің Бұлақ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Заградов ауылдық округінің Горное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Заречный ауылдық округінің Қарағаш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Покров ауылдық округінің Мальцев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Тораңғұл ауылдық округінің Тораңғұл ауылы;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Қазан ауылдық округінің Екатериновка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Кладбинск ауылдық округінің Новорыбинка ауылы;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Архангельск ауылдық округінің Архангельское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Бескөл ауылдық округінің Бескөл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Бугров ауылдық округінің Бугровое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Лесной ауылдық округінің Глубокое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Вагулин ауылдық округінің Красный Яр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Асанов ауылдық округінің Малое Белое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Налобин ауылдық округінің Налобин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Якорь ауылдық округінің Ольшанка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Лесной ауылдық округінің Пресновка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Якорь ауылдық округінің Якорь ауылы;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Булаев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Қарақоға ауылдық округінің Қарақоға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Конюхов ауылдық округінің Куломзин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Лебяжин ауылдық округінің Лебяжье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Бәйтерек ауылдық округінің Новый быт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Чистов ауылдық округінің Чистовское ауылы;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Мамлютка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Новомихайлов ауылдық округінің Новомихайловка ауылы;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Тихоокеан ауылдық округінің Алабота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Рощин ауылдық округінің Димитровка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Киров ауылдық округінің Ильич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Рощин ауылдық округінің Краматоровка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Теңдік ауылдық округінің Теңдік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Чкалов ауылдық округінің Чкалов ауылы;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Ақжан ауылдық округінің Ақжан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Ақсуат ауылдық округінің Ақсуат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Белоградов ауылдық округінің Белоградовка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Дзержинск ауылдық округінің Дзержинское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Тимирязев ауылдық округінің Тимирязев ауылы;</w:t>
            </w:r>
          </w:p>
          <w:bookmarkEnd w:id="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Приишим ауылдық округінің Повозочное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Сергеевка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Сухорабов ауылдық округінің Сухорабовка ауылы.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