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b3e5" w14:textId="243b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Солтүстік Қазақстан облысы әкімдігінің 2020 жылғы 15 шілдедегі № 189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27 қазандағы № 295 қаулысы. Солтүстік Қазақстан облысының Әділет департаментінде 2020 жылғы 28 қазанда № 6607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"Өсiмдiк шаруашылығы өнiмiнiң шығымдылығы мен сапасын арттыруды субсидиялау қағидаларын бекіту туралы" бұйрығымен (Нормативтік құқықтық актілерді мемлекеттік тіркеу тізілімінде № 20209 болып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"2020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2020 жылғы 15 шілдедегі № 189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шілдеде Қазақстан Республикасы нормативтік құқықтық актілерінің электрондық түрінде эталондық бақылау банкінде жарияланды, Нормативтік құқықтық актілерді мемлекеттік тіркеу тізілімінде № 6450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"15"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пестицидтердің, биоагенттердiң (энтомофагтардың) тізбесі мен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5375"/>
        <w:gridCol w:w="1690"/>
        <w:gridCol w:w="3683"/>
      </w:tblGrid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(тектесінің)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ЭКСТРА 2,4-Д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АМИНСПРЕЙ,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ВАЛСАМИН, 72%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ПИЛАР 2,4-Д, 72%,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ДЕЗОРМОН, 72% сулы концентрат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 сірке қышқылы, 905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 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 сірке қышқылы, 600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 майлы концентрат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ЭКСТРА,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ЗЕРНОМАКС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ОКТАПОН экстра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ЭСКАДРОН 70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 85%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 905,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600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ЭКСТРА 905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ЭФИРАКС,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КЛИАРАП,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клопиралид эфирі,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ЭЛЬФ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300 грамм/литр + флорасулам, 3, 7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420 грамм/литр + дикамба қышқылының 2 этилгексилді эфирі, 60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ПРЕМИУМ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 - метил, 600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ЭЛАМЕТ зауытты бинарлы қаптама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 бинарлы қаптама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720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Д–АРМОН–Эфир 72%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 тұзы түріндегі 2,4-Д қышқылы, 344 грамм/литр + диметиламин тұзы түріндегі қышқыл дикамбасы, 120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қышқылы, 410 грамм/литр + клопиралид, күрделі 2-этилгексил эфирі түріндегі 40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КЛОПЭФИР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қышқылы 500 грамм/литр, диметиламин түріндегі калий және натрий тұздары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– калий тұздары, 12, 5%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ИМПУЛЬС,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ГАЛАКТАЛТ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ГУРОН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РАМОН СУПЕР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ДЕЛИК, 240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ДОМИНАТОР 360,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КЕРНЕЛ,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450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КУНГФУ, 54%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түріндегі глифосат қышқылы, 600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*ЖОЙҚЫН МЕГА, 60%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изопропиламин және калий тұздары түріндегі глифосат, 540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тұзы түріндегі глифосат, 500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изопропиламин тұзы түріндегі глифосат, 480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360,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түріндегі глифосат қышқылы, 480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 480,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 қышқылы, 360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*БАСТА 15%,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дикамба қышқылы, 360, грамм/литр + хлорсульфурон қышқылы, 22,2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480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 72%,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– Д диметиламин тұзы,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860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КЛИАФИЛТ 4,8%, суда еритін концентрат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ЕВРО–ЛАЙТНИНГ ПЛЮС, 2,4 %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БАЙТӨРЕ, сулы-суспензиялық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ГРЕЙДЕР, сулы-гликольды ерітінді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ЛИГР, суда еритін концентрат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 - метил - натрий, 11, 3 грамм/килограмм + тиенкарбазон - метил, 22, 5 грамм/килограмм + мефенпир - диэтил - антидот, 135 грамм/килограмм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 - метил - натрий, 25 грамм/литр + амидосульфурон, 100 грамм/литр + мефенпир - диэтил - антидот 250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майлы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ЛЕГИОН КОМБИ,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СПАЙДЕР,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МАГНЕТО,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КАДИМ 240,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ЛЕГГЕРО ФОРТЕ,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ВАРЯГ,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ТОПИК СУПЕР, 240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ЦЕНТУРИОН,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СТАЗИС,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ЛИБЕРТИ ПЛЮС,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ОВЕН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 коллоидты ерітінді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РАЛИД ЭКСТРА суда еритін түйіршіктер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грамм/литр + никосульфурон, 30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ДИОНИС, 40%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 96%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ЗОНТРАН коллоидты ерітінді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грамм/килограмм + тифенсульфурон - метил, 680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ГРАНД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 24%,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ОКСИФЕН 240,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ФЛЮРОФЕН 240,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СТОМП 33%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эмульгируемый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КАЛКАН,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 33%,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 35%,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045,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050,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ГЕЗАГАРД, 500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ГЕЗАМЕТРИН, 50%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ОМЕГА, 50%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РИМКОРН, суда еритін түйіршіктер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ГАРДО ГОЛД 500,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ДОАЛ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 ПЛЮС 960,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СИМБА,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ағынды суспензия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құрғақ ағынды суспензия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феноксапроп - п - этил, 100 грамм/литр + клоквинтоцет - мексил (антидот), 27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ОЦЕЛОТ,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69 грамм/литр + мефенпир - диэтил (антидот), 75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7,5%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ЗЛАКОСУПЕР 7,5%,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 ГРАНТ,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140 грамм/литр + клодинафоп - прапаргил, 90 грамм/литр + клоквинтоцет - мексил, 72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5 810,80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ФОРТЕ,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5 810,80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БОТАКАН-СУПЕР,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100 грамм/литр + мефенпир - диэтил (антидот), 27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ГРАМИ 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100, 10%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 СУПЕР, 10% концентрат эмульсии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100 грамм/литр + фенхлоразол-этил (антидот), 27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 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100, 10 %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100 грамм/литр + фенхлоразол-этил (антидот), 50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СУПЕР, 10%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АВЕСТАР, 10%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ФУРОРЕ ультра,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ТУРБО,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ПРОКСИМУС,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120 грамм/литр + фенхлоразол-этил (антидот), 60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 12%,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грамм/литр + клохинтоцет-мексил (антидот), 47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ПОЛГАР,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 ФОРТЕ,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БЕЛЛИСИМО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экстра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УЛЬТРА,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нафталевый ангидрид (антидот), 125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ГРАССЕР,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пропагил, 45 грамм/литр + клоквинтоцет - мексил, 34, 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микрокапсулаландырылған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иодосульфурон - метил - натрия, 1, 0 грамм/литр + тиенкарбазон - метил, 10 грамм/литр + ципросульфид - антидот, 15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ПАНТЕРА 4 %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 4 %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ГЛАДИАТОР, 4 %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УЛЬТРА, 10 %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 ГАРАНТ,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трифсульфурон - метил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УЛЬТРА,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 , 410 грамм/литр + флорасулам, 5 грамм/литр + флуроксопир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ФОРТЕ,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СОЛЬВЕР,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флукабазон, 480 грамм/килограмм + трибенурон - метил, 120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глифосат қышқылы + дикват 35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 грамм/килограмм глифосат қышқылы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РИСУЛАМ 250,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ФАЦЕТ КС, 25%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КЛИНСПРЕЙ ЭКСТРА, суда еритін түйіршіктер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клодинофоп - пропаргил, 240 грамм/литр + клоквинтоцет - мексил (антидот) 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КЛОВИТ,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АВГУРОН ЭКСТРА,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888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УЛЬТРА,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БОТАКАН 10%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38грамм/литр + хлоримурон-этил 12грамм/литр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 қоспасы түріндегі МЦПА қышқылы, 300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960,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 сірке қышқылы, 540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диспергирлендірілетін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грамм/литр + флорасулам, 6,25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МПЦА, 750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грамм/литр + клоквинтоцет-мексил (антидот), 70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 ФОРТЕ,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200 грамм/литр + клоквинтоцет-мексил (антидот), 40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БЕЛЛИСИМО 2,0,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тифенсульфурон-метил, 350 грамм/килограмм + метсульфурон-метил, 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 этил, 170 грамм/литр + клодинафоп-прапаргил, 48,5 грамм/литр + клоквинтоцет-мексил (антидот), 57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УЛЬТРА,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ФЮЗИЛАД ФОРТЕ 150,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452,42 грамм/литр + флорасулам, 6,25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ФОРСАЖ,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БРОМА,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АГРОКСОН,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пропоксикарбазон, 700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АТРИБУТ, 70%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280 грамм/литр + 2,4-Д, 280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БЮКТРИЛ УНИВЕРСАЛ,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570 грамм/килограмм + метрибузин, 166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КОМБИ, 73,6% суланатын ұнтақ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тритосульфурон + дикамба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 ПЛЮС, 75%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275 грамм/литр + дикамба, 62,5 грамм/литр + мекопроп-п, 62,5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 400,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 ГИБРИД, майлы концентрат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этилгексилді эфир, 470 грамм/литр) + 2,4-Д қышқылы, 160 грамм/литр (диметилалкил-амин тұзы)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ОКТАПОН 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ТУРБО,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ТРИОФЕН,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диметоата, 300 грамм/литр + бета-циперметрина, 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КИНФОС,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ФАСКОРД,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ЦУНАМИ,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АГРОЦИП 10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ФАСТАК, 10 %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145 грамм/литр + лямда цигалотрин 135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ПИЛАРКОТРИН ZK,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АКТЕЛЛИК 500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ЛЯТРИН,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ЗЕОН 050,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050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АХИЛЛЕС,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ТОРО, 5%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ПЕТРА, 5%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ГЮХАРАД, 5%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ДИУРОН,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ГЕРКУЛЕС, 48%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ГАРПУН,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ДИФЛУР, 48 %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ИНСЕКТ,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ЭНЖИО 247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АГРИС,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суспензиялық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200 грамм/литр + лямбда-цигалотрин, 150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ЭСПАДА 350,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циперментрин,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КОРВЕТ,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ХЛОРЦИРИН, 55%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НУРЕЛЛ Д,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КАРДИНАЛ,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550,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НУКЕР ПРО,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ЦИФОС 550,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70 %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ГУНСЯО, 10%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 СУПЕР 100,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ПУНТО ЭКСТРА, суда еритін түйіршіктер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15 грамм/литр+ профенофос, 300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САМБО, 315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АСКУМ,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ЭЛИСТЕР,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СУМИТИОН, 50%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ЭКСПЕРТ,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БИ-58 Новый, 40%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СИРОККО,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еритін ұнтақ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 - цигалотрин, 106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ДЕКСТЕР,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АЛЬВЕРДЕ,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БОРЕЙ,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БОРЕЙ НЕО,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ДЕЦИС ЭКСПЕРТ,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КОРАГЕН,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 500,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эмамекин бензоат, 50 грамм/килограмм + луфенурон, 400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ПРОКЛЭЙМ ФИТ 450, суда еритін түйіршіктер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бета-циперметрина, 90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ТЕРРАНО,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 КОМБИ,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ВЕРТИМЕК 018,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ПИРИНЕКС 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ОБЕРОН РАПИД,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гаммацигалотрин, 6,4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ПАУЕР,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ЯКУДЗА,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АЛЬТО СУПЕР 330,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наноэмульсия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ОПТИМО, 20%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СИКУРС,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ФАЛЬКОН, 46%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ЭМИТИ,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РИДЕЛЬ,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ТОРРЕС,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ПРОЗАРО КВАНТУМ,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ЭВИТО Т,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АЗОРО 400, коллоидты ерітінді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БРАВО 500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ТИЛТ 250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АБРИС, 25%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литрге 300 грамм + флутриафол, литрге 200 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ПИКСЕЛЬ,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ТИРАКС ДУО,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РЕКС ДУО, 49,7%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БАНЗАЙ,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ВАРРО,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СОЛИГОР,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ЗЕНОН АЭРО,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ТРИАФОЛ 25%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СКАЛЬПЕЛЬ 250,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КЛЭРИТИ,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ИМПАКТ, 25%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СКАЙСТАР,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АМИСТАР ЭКСТРА 280,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СУПЕРСТАР,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ТЕНАЗОЛИН,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ПЛЮС,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ЭФФЕКТО,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 ФОРТЕ,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тебуканазол 230 грамм/литр + пираклостробин 115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4 776,50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қосарлы мақсаттағы мемлекеттік тіркемесі бар және гербицид және десикант ретінде пайдаланылатын препараттар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"15 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пестицидтерді, биоагенттердi (энтомофагтарды) субсидиялауға бюджеттік қаржы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142"/>
        <w:gridCol w:w="10016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12 076 547 100,00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12 076 547 100,00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