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5361" w14:textId="2bb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20 қазандағы № 290 қаулысы. Солтүстік Қазақстан облысының Әділет департаментінде 2020 жылғы 20 қазанда № 6595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19 қазандағы № 01-04/1021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жағдайына байланысты карантин белгіленген Солтүстік Қазақстан облысының аумағында орналасқан елді мекендері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159"/>
        <w:gridCol w:w="53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Ағынтай батыр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Егіндіағаш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 ауылдық округінің Жұмысшы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Қарақамыс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округінің Лавровка ауылы</w:t>
            </w:r>
          </w:p>
          <w:bookmarkEnd w:id="9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округінің Қазан ауылы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округінің Аралағаш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округінің Тоқшын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округінің Разгульное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ауылдық округінің Чернобаевка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округінің Шұқыркөл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 ауылдық округінің Горное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округінің Қарағаш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ауылдық округінің Мальцев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округінің Тораңғұл ауылы</w:t>
            </w:r>
          </w:p>
          <w:bookmarkEnd w:id="12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 ауылдық округінің Новорыбинка ауылы</w:t>
            </w:r>
          </w:p>
          <w:bookmarkEnd w:id="13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Архангельское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 ауылдық округінің Бугровое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Глубокое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ауылдық округінің Малое Белое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ауылдық округінің Ольшанка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Пресновка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Якорь ауылы</w:t>
            </w:r>
          </w:p>
          <w:bookmarkEnd w:id="14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округінің Қарақоға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округінің Куломзин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 ауылдық округінің Лебяжье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округінің Новый быт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округінің Чистовское ауылы</w:t>
            </w:r>
          </w:p>
          <w:bookmarkEnd w:id="15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округінің Новомихайловка ауылы</w:t>
            </w:r>
          </w:p>
          <w:bookmarkEnd w:id="16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 ауылдық округінің Димитровка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округінің Ильич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 ауылдық округінің Краматоровка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Теңдік ауылдық округінің Теңдік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округінің Чкалов ауылы</w:t>
            </w:r>
          </w:p>
          <w:bookmarkEnd w:id="17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округінің Ақжан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округінің Белоградовка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 ауылдық округінің Дзержинское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  <w:bookmarkEnd w:id="18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округінің Сухорабовка ауылы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