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8eb1" w14:textId="8c9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"Карантин белгілеу туралы" Солтүстік Қазақстан облысы әкімдігінің 2020 жылғы 19 қыркүйектегі № 246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14 қазандағы № 283 қаулысы. Солтүстік Қазақстан облысының Әділет департаментінде 2020 жылғы 14 қазанда № 6588 болып тіркелді. Күші жойылды - Солтүстік Қазақстан облысы әкімдігінің 2020 жылғы 20 желтоқсандағы №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4-тармағы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белгілеу туралы" Солтүстік Қазақстан облысы бас мемлекеттік ветеринариялық-санитариялық инспекторының 2020 жылғы 13 қазандағы № 01-04/988 ұсынымы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"Карантин белгілеу туралы"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қазаны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Жұқпалы құс тұмауы ауруының пайда болу жағдайына байланысты карантин белгіленген Солтүстік Қазақстан облысының аумағында орналасқан елді мекендері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3159"/>
        <w:gridCol w:w="53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Ағынтай батыр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округінің Егіндіағаш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 ауылдық округінің Жұмысшы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округінің Қарақамыс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ауылдық округінің Лавровка ауылы</w:t>
            </w:r>
          </w:p>
          <w:bookmarkEnd w:id="9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округінің Қазан ауылы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округінің Аралағаш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округінің Тоқшын ауылы</w:t>
            </w:r>
          </w:p>
          <w:bookmarkEnd w:id="10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округінің Разгульное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ауылдық округінің Чернобаевка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округінің Шұқыркөл ауылы</w:t>
            </w:r>
          </w:p>
          <w:bookmarkEnd w:id="11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округінің Бұлақ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 ауылдық округінің Горное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округінің Қарағаш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 ауылдық округінің Мальцев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ауылдық округінің Тораңғұл ауылы</w:t>
            </w:r>
          </w:p>
          <w:bookmarkEnd w:id="12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округінің Екатериновка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 ауылдық округінің Новорыбинка ауылы</w:t>
            </w:r>
          </w:p>
          <w:bookmarkEnd w:id="13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округінің Архангельское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ауылдық округінің Бескөл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 ауылдық округінің Бугровое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округінің Глубокое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ауылдық округінің Красный Яр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ауылдық округінің Налобин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ауылдық округінің Ольшанка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округінің Пресновка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округінің Якорь ауылы</w:t>
            </w:r>
          </w:p>
          <w:bookmarkEnd w:id="14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округінің Қарақоға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ауылдық округінің Куломзин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 ауылдық округінің Лебяжье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округінің Новый быт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округінің Чистовское ауылы</w:t>
            </w:r>
          </w:p>
          <w:bookmarkEnd w:id="15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округінің Новомихайловка ауылы</w:t>
            </w:r>
          </w:p>
          <w:bookmarkEnd w:id="16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округінің Алабота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 ауылдық округінің Димитровка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округінің Ильич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 ауылдық округінің Краматоровка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округінің Чкалов ауылы</w:t>
            </w:r>
          </w:p>
          <w:bookmarkEnd w:id="17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округінің Ақжан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ауылдық округінің Белоградовка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 ауылдық округінің Дзержинское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округінің Тимирязев ауылы</w:t>
            </w:r>
          </w:p>
          <w:bookmarkEnd w:id="18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ауданы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округінің Сухорабовка ауылы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