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5fd" w14:textId="8d5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тегін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7 қазандағы № 48/13 шешімі. Солтүстік Қазақстан облысының Әділет департаментінде 2020 жылғы 13 қазанда № 6585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емдеу өнімдері, медициналық бұйымдар қосымша тегін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көлемі, оның ішінде дәрілік заттар, арнайы емдік өнімдер, медициналық бұйымдар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облыстық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Солтүстік Қазақстан облыстық мәслихатының 04.10.2021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енгізіледі);21.01.2022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20.04.2022 </w:t>
      </w:r>
      <w:r>
        <w:rPr>
          <w:rFonts w:ascii="Times New Roman"/>
          <w:b w:val="false"/>
          <w:i w:val="false"/>
          <w:color w:val="ff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27.07.2022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енгізіледі); 17.04.2023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15.02.2024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31.05.2024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17.01.2025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13.06.2025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заттарды, медициналық бұйымдарды, арнайы емдік өнімдерді тағайындау үшін көрсетімдер (дәрежесі, сатысы, ауыр ағымы)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(дәрілік формасы), медициналық бұйымдардың, арнайы емдік өнімдердің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Тегін медициналық көмектің кепілдік берілген көлемін қосымша беру шеңберіндегі дәрілік заттар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Кисталық фиброз (муковисцидоз) аралас формасы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7% - Гиалуронат натрия 0,1%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хлорид 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Элексакафтор 100мг/Тезакафтор 50мг/Ивакафтор 75мг + Ивакафтор 150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Пароксизмальды түнгі гемоглобинурия, (Маркиафавтар-Микели)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Буллездік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бауыр трансплантациясы, бауыр фиброзы және циррозы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Атипиялық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гемолитико-уремиялық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Микофенол қышқылы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бүйректі транспланттаудан кейінгі жай-күйі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Қозғалу неврон ауруы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беріш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қатерлі ісігі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қатерлі ісіктері, бүйрек түбегінен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Спецификалық емес ойық жаралы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(Девик ауруы)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 бұлшықет дистрофиясы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бұлшықет атрофиясы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Бронхөкпе дисплазиясы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Анкилоздаушы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Жасөспірімдік дерматомиозит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фактор тапшылығы (гипопроконвертинемия)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трансплантациялаудан кейінгі жағдай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ақауларымен байланысты өкпе гипертензиясы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жіті зақымдануы, инфантильді шақтағы нефротиялық синдром жеткіліксіздік сатысы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Тегін медициналық көмектің кепілдік берілген көлемін қосымша беру шеңберіндегі медициналық бұйымдар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Буллездік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бүйректі транспланттаудан кейінгі жай-күйі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жіті зақымдануы, инфантильді шақтағы нефротиялық синдром жеткіліксіздік сатысында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Тегін медициналық көмектің кепілдік берілген көлемін қосымша беру шеңберіндегі 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Кистоздық фиброз (муковисцидоз) аралас формасы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Буллездік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Спецификалық емес ойық жаралы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дәрежелі ақуыз-энергетикалық жеткіліксіздік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мәслихатының күші жойылған кейбір шешімдерінің тізбесі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"Азаматтардың жекелеген санаттарына амбулаториялық емдеу кезінде тегін дәрілік заттарды қосымша беру туралы" 2020 жылғы 11 наурыздағы № 40/5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6102 болып тіркелген).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облыстық мәслихатының "Солтүстік Қазақстан облыстық мәслихатының 2020 жылғы 11 наурыздағы № 40/5 "Азаматтардың жекелеген санаттарына амбулаториялық емдеу кезінде тегін дәрілік заттарды қосымша беру туралы" шешіміне өзгеріс енгізу туралы" 2020 жылғы 28 мамырдағы № 43/7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5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6329 болып тіркелген).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облыстық мәслихатының "Солтүстік Қазақстан облысының жеке санаттағы азаматтарына қосымша медициналық мақсаттағы бұйымды беру туралы" 2016 жылғы 15 наурыздағы № 42/3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18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3711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