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ceef" w14:textId="278c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2019 жылғы 11 желтоқсандағы № 39/1 "2020-2022 жылдарға арналған Солтүстік Қазақстан облысының облыстық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2020 жылғы 13 тамыздағы № 46/1 шешімі. Солтүстік Қазақстан облысының Әділет департаментінде 2020 жылғы 14 тамызда № 6482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облысының облыстық бюджетін бекіту туралы" Солтүстік Қазақстан облыстық мәслихатының 2019 жылғы 11 желтоқсандағы № 39/1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25 желтоқсанда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5742 болып тіркелді) мына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жылдарға, оның ішінде 2020 жылға арналған Солтүстік Қазақстан облысының облыстық бюджеті тиісінше осы шешімнің 1, 2 және 3-қосымшаларына сәйкес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250 472 673,6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22 035 958,5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2 218 460,3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226 218 254,8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258 261 961,9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17 393 033,7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25 314 756,7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7 921 723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4 911 824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4 911 824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-30 094 146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30 094 146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36 125 031,8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7 869 721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1 838 835,2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С.Тимофеев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Солтүстiк Қазақстан облыстық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65"/>
        <w:gridCol w:w="979"/>
        <w:gridCol w:w="7017"/>
        <w:gridCol w:w="28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250 472 673,6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22 035 958,5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20 023 633,5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6 142 101,5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13 881 532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2 218 460,3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412 423,4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412 423,4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1 657 111,9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1 657 111,9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226 218 254,8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224 532 789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258 261 961,9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3 437 995,8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2 392 047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1 690 149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287 416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104 990,3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6 692 611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6 692 611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6 101 834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40 255 357,3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458 951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жүйесіндегі мемлекеттік білім беру ұйымдарының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34 124 086,3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2 195 743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1 343 359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90 270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6 330 304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1 174 249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64 146,7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1 450 636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20 625 873,6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1 999 721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1 515 754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483 967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3 662 126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Техникалық, кәсіптік және орта білімнен кейінгі білім беру объектілерін салу және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9 318 514,3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5 209 039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878 974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3 171 509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санитарлық көлік бойынша лизинг төлемдерін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4 109 475,3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4 109 475,3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9 833 596,7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9 035 900,7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631 868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1 927 363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465 288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206 727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4 921 280,7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23 393 489,6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742 299,3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742 299,3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250 556,1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250 556,1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368 659,4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368 659,4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18 371 166,4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2 504 177,7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2 963 533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415 187,8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6 845 105,7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4 970 803,2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240 832,8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240 832,8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3 301 708,7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3 301 708,7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118 266,9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118 266,9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8 871 322,6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742 653,2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119 942,2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3 110 610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2 604 532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298 401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1 968 009,8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345 748,2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1 455 261,6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3 037 274,6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397 482,6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161 977,8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161 977,8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98 796,8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51 415 967,5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1 148 558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1 320 511,4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33 700,5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64 223,2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639 342,6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1 594,4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35 695,5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164 539,6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145 924,4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инспекциясы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ауыл шаруашылығы және жер қатынастары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48 344 103,1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278 031,2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2 070 747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11 527 546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6 175 074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8 714 881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9 850 785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6 516 708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18 393,1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10 925 034,3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10 876 244,3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91 480,6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4 962 193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5 578 685,3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Арыс қаласында төтенше жағдайлардың салдарын жою бойынша ағымдағы іс-шараларды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және лицензиялау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сәулет-құрылыс бақылау және лицензиялау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22 095 797,1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22 095 797,1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75 099,1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2 153 852,1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1 664 433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7 263 384,2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9 934 610,7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11 153 644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518 352,9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584 341,2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584 341,2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4 025 393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3 393 520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1 584 546,8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572 733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"Бизнестің жол картасы-2025" бизнесті қолдау мен дамытудың мемлекеттік бағдарламасы шеңберінде индустриялық инфрақұрылымды дамытуға берiлетiн нысаналы даму трансферттерi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1 011 813,8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3 086 480,1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3 086 480,1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60 366 482,9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60 366 482,9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54 129 408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428 986,3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3 998 553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1 061 210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17 393 033,7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25 314 756,7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11 653 234,7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2 393 811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2 393 811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2 378 824,7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2 378 824,7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2 352 872,2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2 252 872,2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3 974 503,9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3 974 503,9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508 584,9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508 584,9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9 715 172,4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9 715 172,4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9 715 172,4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3 406 427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ауыл шаруашылығы және жер қатынастары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539 922,6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539 922,6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бюджеттіқ кредиттерді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4 911 824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4 911 824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4 911 824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ауыл шаруашылығы және жер қатынастары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(профицитi)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-30 094 146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30 094 146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36 125 031,8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36 125 031,8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32 352 492,8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жоғары тұрған бюджет алдындағы борышын өтеу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1 838 835,2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1 838 835,2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1 838 835,2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