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5c4" w14:textId="f199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соғысының қатысушылары мен мүгедектеріне әлеуметтік көмек көрсету туралы" Солтүстік Қазақстан облысы әкімдігінің 2008 жылғы 25 шілдедегі № 207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10 тамыздағы № 213 қаулысы. Солтүстік Қазақстан облысының Әділет департаментінде 2020 жылғы 11 тамызда № 6475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 Отан соғысының қатысушылары мен мүгедектеріне әлеуметтік көмек көрсету туралы" Солтүстік Қазақстан облысы әкімдігінің 2008 жылғы 25 шілдедегі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17 қыркүйекте "Солтүстік Қазақстан" және "Северный Казахстан" газеттерінде жарияланды, Нормативтiк құқықтық актiлерiнiң мемлекеттiк тіркеу тізілімінде № 1685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жұмыспен қамтуды үйлестіру және әлеуметтік бағдарламалар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оның ресми жариялағаннан кейін Солтүстік Қазақстан облысы әкімдігінің интернет-ресурсында орналастыруды.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